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CB9" w:rsidRDefault="00197CB9" w:rsidP="00197CB9">
      <w:pPr>
        <w:spacing w:before="360"/>
        <w:rPr>
          <w:rFonts w:ascii="Georgia" w:hAnsi="Georgia"/>
          <w:b/>
          <w:sz w:val="56"/>
        </w:rPr>
      </w:pPr>
    </w:p>
    <w:p w:rsidR="00197CB9" w:rsidRDefault="00197CB9" w:rsidP="00197CB9">
      <w:pPr>
        <w:spacing w:before="360"/>
        <w:jc w:val="center"/>
        <w:rPr>
          <w:rFonts w:ascii="Georgia" w:hAnsi="Georgia"/>
          <w:b/>
          <w:sz w:val="56"/>
        </w:rPr>
      </w:pPr>
      <w:bookmarkStart w:id="0" w:name="_GoBack"/>
      <w:r>
        <w:rPr>
          <w:rFonts w:ascii="Helvetica" w:hAnsi="Helvetica" w:cs="Helvetica"/>
          <w:noProof/>
          <w:color w:val="auto"/>
          <w:sz w:val="24"/>
          <w:szCs w:val="24"/>
        </w:rPr>
        <w:drawing>
          <wp:inline distT="0" distB="0" distL="0" distR="0">
            <wp:extent cx="3393229" cy="33932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8267" cy="3418267"/>
                    </a:xfrm>
                    <a:prstGeom prst="rect">
                      <a:avLst/>
                    </a:prstGeom>
                    <a:noFill/>
                    <a:ln>
                      <a:noFill/>
                    </a:ln>
                  </pic:spPr>
                </pic:pic>
              </a:graphicData>
            </a:graphic>
          </wp:inline>
        </w:drawing>
      </w:r>
      <w:bookmarkEnd w:id="0"/>
    </w:p>
    <w:p w:rsidR="00197CB9" w:rsidRDefault="00197CB9" w:rsidP="00197CB9">
      <w:pPr>
        <w:spacing w:before="360"/>
        <w:jc w:val="center"/>
        <w:rPr>
          <w:rFonts w:ascii="Georgia" w:hAnsi="Georgia"/>
          <w:color w:val="A17049"/>
          <w:sz w:val="46"/>
        </w:rPr>
      </w:pPr>
      <w:proofErr w:type="spellStart"/>
      <w:r>
        <w:rPr>
          <w:rFonts w:ascii="Papyrus" w:hAnsi="Papyrus" w:cs="Papyrus"/>
          <w:color w:val="421906"/>
          <w:kern w:val="1"/>
          <w:sz w:val="72"/>
          <w:szCs w:val="72"/>
        </w:rPr>
        <w:t>VdV</w:t>
      </w:r>
      <w:proofErr w:type="spellEnd"/>
      <w:r>
        <w:rPr>
          <w:rFonts w:ascii="Helvetica" w:hAnsi="Helvetica" w:cs="Helvetica"/>
          <w:color w:val="421906"/>
          <w:kern w:val="1"/>
          <w:sz w:val="72"/>
          <w:szCs w:val="72"/>
        </w:rPr>
        <w:t xml:space="preserve"> </w:t>
      </w:r>
      <w:r>
        <w:rPr>
          <w:rFonts w:ascii="Papyrus" w:hAnsi="Papyrus" w:cs="Papyrus"/>
          <w:color w:val="421906"/>
          <w:spacing w:val="-1"/>
          <w:kern w:val="1"/>
          <w:sz w:val="72"/>
          <w:szCs w:val="72"/>
        </w:rPr>
        <w:t>S</w:t>
      </w:r>
      <w:r>
        <w:rPr>
          <w:rFonts w:ascii="Papyrus" w:hAnsi="Papyrus" w:cs="Papyrus"/>
          <w:color w:val="421906"/>
          <w:kern w:val="1"/>
          <w:sz w:val="72"/>
          <w:szCs w:val="72"/>
        </w:rPr>
        <w:t>ou</w:t>
      </w:r>
      <w:r>
        <w:rPr>
          <w:rFonts w:ascii="Papyrus" w:hAnsi="Papyrus" w:cs="Papyrus"/>
          <w:color w:val="421906"/>
          <w:spacing w:val="-1"/>
          <w:kern w:val="1"/>
          <w:sz w:val="72"/>
          <w:szCs w:val="72"/>
        </w:rPr>
        <w:t>n</w:t>
      </w:r>
      <w:r>
        <w:rPr>
          <w:rFonts w:ascii="Papyrus" w:hAnsi="Papyrus" w:cs="Papyrus"/>
          <w:color w:val="421906"/>
          <w:kern w:val="1"/>
          <w:sz w:val="72"/>
          <w:szCs w:val="72"/>
        </w:rPr>
        <w:t>dboa</w:t>
      </w:r>
      <w:r>
        <w:rPr>
          <w:rFonts w:ascii="Papyrus" w:hAnsi="Papyrus" w:cs="Papyrus"/>
          <w:color w:val="421906"/>
          <w:spacing w:val="-29"/>
          <w:kern w:val="1"/>
          <w:sz w:val="72"/>
          <w:szCs w:val="72"/>
        </w:rPr>
        <w:t>r</w:t>
      </w:r>
      <w:r>
        <w:rPr>
          <w:rFonts w:ascii="Papyrus" w:hAnsi="Papyrus" w:cs="Papyrus"/>
          <w:color w:val="421906"/>
          <w:kern w:val="1"/>
          <w:sz w:val="72"/>
          <w:szCs w:val="72"/>
        </w:rPr>
        <w:t>d</w:t>
      </w:r>
    </w:p>
    <w:p w:rsidR="00E556CE" w:rsidRDefault="007A18B8">
      <w:pPr>
        <w:spacing w:before="360"/>
        <w:jc w:val="center"/>
        <w:rPr>
          <w:rFonts w:hint="eastAsia"/>
        </w:rPr>
      </w:pPr>
      <w:r>
        <w:rPr>
          <w:rFonts w:ascii="Georgia" w:hAnsi="Georgia"/>
          <w:color w:val="A17049"/>
          <w:sz w:val="46"/>
        </w:rPr>
        <w:t>Comprehensive Intake and Authorization Form</w:t>
      </w:r>
    </w:p>
    <w:p w:rsidR="00E556CE" w:rsidRDefault="007A18B8">
      <w:pPr>
        <w:spacing w:before="320"/>
        <w:jc w:val="center"/>
        <w:rPr>
          <w:rFonts w:hint="eastAsia"/>
        </w:rPr>
      </w:pPr>
      <w:r>
        <w:rPr>
          <w:sz w:val="22"/>
        </w:rPr>
        <w:t>For support services centered on clear communication, practical guidance, and thoughtful next steps.</w:t>
      </w:r>
    </w:p>
    <w:tbl>
      <w:tblPr>
        <w:tblW w:w="0" w:type="auto"/>
        <w:jc w:val="center"/>
        <w:tblBorders>
          <w:top w:val="single" w:sz="8" w:space="0" w:color="B9AA99"/>
          <w:left w:val="single" w:sz="8" w:space="0" w:color="B9AA99"/>
          <w:bottom w:val="single" w:sz="8" w:space="0" w:color="B9AA99"/>
          <w:right w:val="single" w:sz="8" w:space="0" w:color="B9AA99"/>
          <w:insideH w:val="single" w:sz="8" w:space="0" w:color="B9AA99"/>
          <w:insideV w:val="single" w:sz="8" w:space="0" w:color="B9AA99"/>
        </w:tblBorders>
        <w:tblLayout w:type="fixed"/>
        <w:tblLook w:val="04A0" w:firstRow="1" w:lastRow="0" w:firstColumn="1" w:lastColumn="0" w:noHBand="0" w:noVBand="1"/>
      </w:tblPr>
      <w:tblGrid>
        <w:gridCol w:w="10224"/>
      </w:tblGrid>
      <w:tr w:rsidR="00E556CE">
        <w:trPr>
          <w:jc w:val="center"/>
        </w:trPr>
        <w:tc>
          <w:tcPr>
            <w:tcW w:w="10224" w:type="dxa"/>
            <w:shd w:val="clear" w:color="auto" w:fill="F8F5F1"/>
          </w:tcPr>
          <w:p w:rsidR="00E556CE" w:rsidRDefault="007A18B8">
            <w:pPr>
              <w:spacing w:before="80" w:after="80"/>
              <w:rPr>
                <w:rFonts w:hint="eastAsia"/>
              </w:rPr>
            </w:pPr>
            <w:r>
              <w:rPr>
                <w:b/>
              </w:rPr>
              <w:t>Instructions</w:t>
            </w:r>
          </w:p>
          <w:p w:rsidR="00E556CE" w:rsidRDefault="007A18B8">
            <w:pPr>
              <w:spacing w:after="20"/>
              <w:ind w:left="144"/>
              <w:rPr>
                <w:rFonts w:hint="eastAsia"/>
              </w:rPr>
            </w:pPr>
            <w:r>
              <w:t>1. Complete Section 1 for all clients.</w:t>
            </w:r>
          </w:p>
          <w:p w:rsidR="00E556CE" w:rsidRDefault="007A18B8">
            <w:pPr>
              <w:spacing w:after="20"/>
              <w:ind w:left="144"/>
              <w:rPr>
                <w:rFonts w:hint="eastAsia"/>
              </w:rPr>
            </w:pPr>
            <w:r>
              <w:t xml:space="preserve">2. Complete Section 2 only if you are </w:t>
            </w:r>
            <w:r>
              <w:t>requesting Medical Navigation Support.</w:t>
            </w:r>
          </w:p>
          <w:p w:rsidR="00E556CE" w:rsidRDefault="007A18B8">
            <w:pPr>
              <w:spacing w:after="20"/>
              <w:ind w:left="144"/>
              <w:rPr>
                <w:rFonts w:hint="eastAsia"/>
              </w:rPr>
            </w:pPr>
            <w:r>
              <w:t>3. Complete Section 3 only if support involves a criminal justice matter, juvenile matter, or family support connected to those issues.</w:t>
            </w:r>
          </w:p>
          <w:p w:rsidR="00E556CE" w:rsidRDefault="007A18B8">
            <w:pPr>
              <w:spacing w:after="20"/>
              <w:ind w:left="144"/>
              <w:rPr>
                <w:rFonts w:hint="eastAsia"/>
              </w:rPr>
            </w:pPr>
            <w:r>
              <w:t>4. Sign and date all sections that apply to your request.</w:t>
            </w:r>
          </w:p>
          <w:p w:rsidR="00E556CE" w:rsidRDefault="007A18B8">
            <w:pPr>
              <w:spacing w:after="20"/>
              <w:ind w:left="144"/>
              <w:rPr>
                <w:rFonts w:hint="eastAsia"/>
              </w:rPr>
            </w:pPr>
            <w:r>
              <w:t>5. Return the completed</w:t>
            </w:r>
            <w:r>
              <w:t xml:space="preserve"> form to VdV Soundboard for review before services begin.</w:t>
            </w:r>
          </w:p>
        </w:tc>
      </w:tr>
    </w:tbl>
    <w:p w:rsidR="00E556CE" w:rsidRDefault="007A18B8">
      <w:pPr>
        <w:pStyle w:val="SmallNote"/>
        <w:spacing w:before="360"/>
        <w:jc w:val="center"/>
        <w:rPr>
          <w:rFonts w:hint="eastAsia"/>
        </w:rPr>
      </w:pPr>
      <w:r>
        <w:t>This form is for intake and authorization purposes only. It does not create an attorney-client, medical-provider, or therapist-client relationship.</w:t>
      </w:r>
    </w:p>
    <w:p w:rsidR="00E556CE" w:rsidRDefault="007A18B8">
      <w:pPr>
        <w:rPr>
          <w:rFonts w:hint="eastAsia"/>
        </w:rPr>
      </w:pPr>
      <w:r>
        <w:br w:type="page"/>
      </w:r>
    </w:p>
    <w:tbl>
      <w:tblPr>
        <w:tblW w:w="0" w:type="auto"/>
        <w:jc w:val="center"/>
        <w:tblBorders>
          <w:top w:val="single" w:sz="8" w:space="0" w:color="B9AA99"/>
          <w:left w:val="single" w:sz="8" w:space="0" w:color="B9AA99"/>
          <w:bottom w:val="single" w:sz="8" w:space="0" w:color="B9AA99"/>
          <w:right w:val="single" w:sz="8" w:space="0" w:color="B9AA99"/>
          <w:insideH w:val="single" w:sz="8" w:space="0" w:color="B9AA99"/>
          <w:insideV w:val="single" w:sz="8" w:space="0" w:color="B9AA99"/>
        </w:tblBorders>
        <w:tblLook w:val="04A0" w:firstRow="1" w:lastRow="0" w:firstColumn="1" w:lastColumn="0" w:noHBand="0" w:noVBand="1"/>
      </w:tblPr>
      <w:tblGrid>
        <w:gridCol w:w="10204"/>
      </w:tblGrid>
      <w:tr w:rsidR="00E556CE">
        <w:trPr>
          <w:jc w:val="center"/>
        </w:trPr>
        <w:tc>
          <w:tcPr>
            <w:tcW w:w="10224" w:type="dxa"/>
            <w:shd w:val="clear" w:color="auto" w:fill="F2EDE5"/>
            <w:vAlign w:val="center"/>
          </w:tcPr>
          <w:p w:rsidR="00E556CE" w:rsidRDefault="007A18B8">
            <w:pPr>
              <w:pStyle w:val="FormSection"/>
              <w:spacing w:before="40" w:after="40"/>
              <w:rPr>
                <w:rFonts w:hint="eastAsia"/>
              </w:rPr>
            </w:pPr>
            <w:r>
              <w:lastRenderedPageBreak/>
              <w:t>1. General Client Intake</w:t>
            </w:r>
          </w:p>
        </w:tc>
      </w:tr>
    </w:tbl>
    <w:p w:rsidR="00E556CE" w:rsidRDefault="007A18B8">
      <w:pPr>
        <w:pStyle w:val="SmallNote"/>
        <w:rPr>
          <w:rFonts w:hint="eastAsia"/>
        </w:rPr>
      </w:pPr>
      <w:r>
        <w:t xml:space="preserve">Please complete this </w:t>
      </w:r>
      <w:r>
        <w:t>section for all clients.</w:t>
      </w:r>
    </w:p>
    <w:tbl>
      <w:tblPr>
        <w:tblW w:w="0" w:type="auto"/>
        <w:jc w:val="center"/>
        <w:tblBorders>
          <w:top w:val="single" w:sz="8" w:space="0" w:color="B9AA99"/>
          <w:left w:val="single" w:sz="8" w:space="0" w:color="B9AA99"/>
          <w:bottom w:val="single" w:sz="8" w:space="0" w:color="B9AA99"/>
          <w:right w:val="single" w:sz="8" w:space="0" w:color="B9AA99"/>
          <w:insideH w:val="single" w:sz="8" w:space="0" w:color="B9AA99"/>
          <w:insideV w:val="single" w:sz="8" w:space="0" w:color="B9AA99"/>
        </w:tblBorders>
        <w:tblLook w:val="04A0" w:firstRow="1" w:lastRow="0" w:firstColumn="1" w:lastColumn="0" w:noHBand="0" w:noVBand="1"/>
      </w:tblPr>
      <w:tblGrid>
        <w:gridCol w:w="3020"/>
        <w:gridCol w:w="7112"/>
        <w:gridCol w:w="72"/>
      </w:tblGrid>
      <w:tr w:rsidR="00E556CE">
        <w:trPr>
          <w:jc w:val="center"/>
        </w:trPr>
        <w:tc>
          <w:tcPr>
            <w:tcW w:w="10224" w:type="dxa"/>
            <w:gridSpan w:val="3"/>
            <w:shd w:val="clear" w:color="auto" w:fill="F2EDE5"/>
            <w:vAlign w:val="center"/>
          </w:tcPr>
          <w:p w:rsidR="00E556CE" w:rsidRDefault="007A18B8">
            <w:pPr>
              <w:pStyle w:val="FormSection"/>
              <w:spacing w:before="40" w:after="40"/>
              <w:rPr>
                <w:rFonts w:hint="eastAsia"/>
              </w:rPr>
            </w:pPr>
            <w:r>
              <w:t>A. Basic Information</w:t>
            </w:r>
          </w:p>
        </w:tc>
      </w:tr>
      <w:tr w:rsidR="00E556CE">
        <w:tblPrEx>
          <w:tblBorders>
            <w:top w:val="single" w:sz="8" w:space="0" w:color="D7CEC3"/>
            <w:left w:val="single" w:sz="8" w:space="0" w:color="D7CEC3"/>
            <w:bottom w:val="single" w:sz="8" w:space="0" w:color="D7CEC3"/>
            <w:right w:val="single" w:sz="8" w:space="0" w:color="D7CEC3"/>
            <w:insideH w:val="single" w:sz="8" w:space="0" w:color="D7CEC3"/>
            <w:insideV w:val="single" w:sz="8" w:space="0" w:color="D7CEC3"/>
          </w:tblBorders>
        </w:tblPrEx>
        <w:trPr>
          <w:gridAfter w:val="1"/>
          <w:wAfter w:w="72" w:type="dxa"/>
          <w:jc w:val="center"/>
        </w:trPr>
        <w:tc>
          <w:tcPr>
            <w:tcW w:w="3024" w:type="dxa"/>
            <w:vAlign w:val="center"/>
          </w:tcPr>
          <w:p w:rsidR="00E556CE" w:rsidRDefault="007A18B8">
            <w:pPr>
              <w:pStyle w:val="FieldLabel"/>
              <w:spacing w:after="0"/>
              <w:rPr>
                <w:rFonts w:hint="eastAsia"/>
              </w:rPr>
            </w:pPr>
            <w:r>
              <w:t>Full name</w:t>
            </w:r>
          </w:p>
        </w:tc>
        <w:tc>
          <w:tcPr>
            <w:tcW w:w="7128" w:type="dxa"/>
            <w:tcBorders>
              <w:bottom w:val="single" w:sz="10" w:space="0" w:color="B9AA99"/>
            </w:tcBorders>
            <w:vAlign w:val="center"/>
          </w:tcPr>
          <w:p w:rsidR="00E556CE" w:rsidRDefault="007A18B8">
            <w:pPr>
              <w:spacing w:after="0"/>
              <w:rPr>
                <w:rFonts w:hint="eastAsia"/>
              </w:rPr>
            </w:pPr>
            <w:r>
              <w:t xml:space="preserve"> </w:t>
            </w:r>
          </w:p>
        </w:tc>
      </w:tr>
      <w:tr w:rsidR="00E556CE">
        <w:tblPrEx>
          <w:tblBorders>
            <w:top w:val="single" w:sz="8" w:space="0" w:color="D7CEC3"/>
            <w:left w:val="single" w:sz="8" w:space="0" w:color="D7CEC3"/>
            <w:bottom w:val="single" w:sz="8" w:space="0" w:color="D7CEC3"/>
            <w:right w:val="single" w:sz="8" w:space="0" w:color="D7CEC3"/>
            <w:insideH w:val="single" w:sz="8" w:space="0" w:color="D7CEC3"/>
            <w:insideV w:val="single" w:sz="8" w:space="0" w:color="D7CEC3"/>
          </w:tblBorders>
        </w:tblPrEx>
        <w:trPr>
          <w:gridAfter w:val="1"/>
          <w:wAfter w:w="72" w:type="dxa"/>
          <w:jc w:val="center"/>
        </w:trPr>
        <w:tc>
          <w:tcPr>
            <w:tcW w:w="3024" w:type="dxa"/>
            <w:vAlign w:val="center"/>
          </w:tcPr>
          <w:p w:rsidR="00E556CE" w:rsidRDefault="007A18B8">
            <w:pPr>
              <w:pStyle w:val="FieldLabel"/>
              <w:spacing w:after="0"/>
              <w:rPr>
                <w:rFonts w:hint="eastAsia"/>
              </w:rPr>
            </w:pPr>
            <w:r>
              <w:t>Preferred name / nickname (if any)</w:t>
            </w:r>
          </w:p>
        </w:tc>
        <w:tc>
          <w:tcPr>
            <w:tcW w:w="7128" w:type="dxa"/>
            <w:tcBorders>
              <w:bottom w:val="single" w:sz="10" w:space="0" w:color="B9AA99"/>
            </w:tcBorders>
            <w:vAlign w:val="center"/>
          </w:tcPr>
          <w:p w:rsidR="00E556CE" w:rsidRDefault="007A18B8">
            <w:pPr>
              <w:spacing w:after="0"/>
              <w:rPr>
                <w:rFonts w:hint="eastAsia"/>
              </w:rPr>
            </w:pPr>
            <w:r>
              <w:t xml:space="preserve"> </w:t>
            </w:r>
          </w:p>
        </w:tc>
      </w:tr>
      <w:tr w:rsidR="00E556CE">
        <w:tblPrEx>
          <w:tblBorders>
            <w:top w:val="single" w:sz="8" w:space="0" w:color="D7CEC3"/>
            <w:left w:val="single" w:sz="8" w:space="0" w:color="D7CEC3"/>
            <w:bottom w:val="single" w:sz="8" w:space="0" w:color="D7CEC3"/>
            <w:right w:val="single" w:sz="8" w:space="0" w:color="D7CEC3"/>
            <w:insideH w:val="single" w:sz="8" w:space="0" w:color="D7CEC3"/>
            <w:insideV w:val="single" w:sz="8" w:space="0" w:color="D7CEC3"/>
          </w:tblBorders>
        </w:tblPrEx>
        <w:trPr>
          <w:gridAfter w:val="1"/>
          <w:wAfter w:w="72" w:type="dxa"/>
          <w:jc w:val="center"/>
        </w:trPr>
        <w:tc>
          <w:tcPr>
            <w:tcW w:w="3024" w:type="dxa"/>
            <w:vAlign w:val="center"/>
          </w:tcPr>
          <w:p w:rsidR="00E556CE" w:rsidRDefault="007A18B8">
            <w:pPr>
              <w:pStyle w:val="FieldLabel"/>
              <w:spacing w:after="0"/>
              <w:rPr>
                <w:rFonts w:hint="eastAsia"/>
              </w:rPr>
            </w:pPr>
            <w:r>
              <w:t>Date of birth (MM/DD/YYYY)</w:t>
            </w:r>
          </w:p>
        </w:tc>
        <w:tc>
          <w:tcPr>
            <w:tcW w:w="7128" w:type="dxa"/>
            <w:tcBorders>
              <w:bottom w:val="single" w:sz="10" w:space="0" w:color="B9AA99"/>
            </w:tcBorders>
            <w:vAlign w:val="center"/>
          </w:tcPr>
          <w:p w:rsidR="00E556CE" w:rsidRDefault="007A18B8">
            <w:pPr>
              <w:spacing w:after="0"/>
              <w:rPr>
                <w:rFonts w:hint="eastAsia"/>
              </w:rPr>
            </w:pPr>
            <w:r>
              <w:t xml:space="preserve"> </w:t>
            </w:r>
          </w:p>
        </w:tc>
      </w:tr>
      <w:tr w:rsidR="00E556CE">
        <w:tblPrEx>
          <w:tblBorders>
            <w:top w:val="single" w:sz="8" w:space="0" w:color="D7CEC3"/>
            <w:left w:val="single" w:sz="8" w:space="0" w:color="D7CEC3"/>
            <w:bottom w:val="single" w:sz="8" w:space="0" w:color="D7CEC3"/>
            <w:right w:val="single" w:sz="8" w:space="0" w:color="D7CEC3"/>
            <w:insideH w:val="single" w:sz="8" w:space="0" w:color="D7CEC3"/>
            <w:insideV w:val="single" w:sz="8" w:space="0" w:color="D7CEC3"/>
          </w:tblBorders>
        </w:tblPrEx>
        <w:trPr>
          <w:gridAfter w:val="1"/>
          <w:wAfter w:w="72" w:type="dxa"/>
          <w:jc w:val="center"/>
        </w:trPr>
        <w:tc>
          <w:tcPr>
            <w:tcW w:w="3024" w:type="dxa"/>
            <w:vAlign w:val="center"/>
          </w:tcPr>
          <w:p w:rsidR="00E556CE" w:rsidRDefault="007A18B8">
            <w:pPr>
              <w:pStyle w:val="FieldLabel"/>
              <w:spacing w:after="0"/>
              <w:rPr>
                <w:rFonts w:hint="eastAsia"/>
              </w:rPr>
            </w:pPr>
            <w:r>
              <w:t>Phone number</w:t>
            </w:r>
          </w:p>
        </w:tc>
        <w:tc>
          <w:tcPr>
            <w:tcW w:w="7128" w:type="dxa"/>
            <w:tcBorders>
              <w:bottom w:val="single" w:sz="10" w:space="0" w:color="B9AA99"/>
            </w:tcBorders>
            <w:vAlign w:val="center"/>
          </w:tcPr>
          <w:p w:rsidR="00E556CE" w:rsidRDefault="007A18B8">
            <w:pPr>
              <w:spacing w:after="0"/>
              <w:rPr>
                <w:rFonts w:hint="eastAsia"/>
              </w:rPr>
            </w:pPr>
            <w:r>
              <w:t xml:space="preserve"> </w:t>
            </w:r>
          </w:p>
        </w:tc>
      </w:tr>
      <w:tr w:rsidR="00E556CE">
        <w:tblPrEx>
          <w:tblBorders>
            <w:top w:val="single" w:sz="8" w:space="0" w:color="D7CEC3"/>
            <w:left w:val="single" w:sz="8" w:space="0" w:color="D7CEC3"/>
            <w:bottom w:val="single" w:sz="8" w:space="0" w:color="D7CEC3"/>
            <w:right w:val="single" w:sz="8" w:space="0" w:color="D7CEC3"/>
            <w:insideH w:val="single" w:sz="8" w:space="0" w:color="D7CEC3"/>
            <w:insideV w:val="single" w:sz="8" w:space="0" w:color="D7CEC3"/>
          </w:tblBorders>
        </w:tblPrEx>
        <w:trPr>
          <w:gridAfter w:val="1"/>
          <w:wAfter w:w="72" w:type="dxa"/>
          <w:jc w:val="center"/>
        </w:trPr>
        <w:tc>
          <w:tcPr>
            <w:tcW w:w="3024" w:type="dxa"/>
            <w:vAlign w:val="center"/>
          </w:tcPr>
          <w:p w:rsidR="00E556CE" w:rsidRDefault="007A18B8">
            <w:pPr>
              <w:pStyle w:val="FieldLabel"/>
              <w:spacing w:after="0"/>
              <w:rPr>
                <w:rFonts w:hint="eastAsia"/>
              </w:rPr>
            </w:pPr>
            <w:r>
              <w:t>Email address</w:t>
            </w:r>
          </w:p>
        </w:tc>
        <w:tc>
          <w:tcPr>
            <w:tcW w:w="7128" w:type="dxa"/>
            <w:tcBorders>
              <w:bottom w:val="single" w:sz="10" w:space="0" w:color="B9AA99"/>
            </w:tcBorders>
            <w:vAlign w:val="center"/>
          </w:tcPr>
          <w:p w:rsidR="00E556CE" w:rsidRDefault="007A18B8">
            <w:pPr>
              <w:spacing w:after="0"/>
              <w:rPr>
                <w:rFonts w:hint="eastAsia"/>
              </w:rPr>
            </w:pPr>
            <w:r>
              <w:t xml:space="preserve"> </w:t>
            </w:r>
          </w:p>
        </w:tc>
      </w:tr>
      <w:tr w:rsidR="00E556CE">
        <w:tblPrEx>
          <w:tblBorders>
            <w:top w:val="single" w:sz="8" w:space="0" w:color="D7CEC3"/>
            <w:left w:val="single" w:sz="8" w:space="0" w:color="D7CEC3"/>
            <w:bottom w:val="single" w:sz="8" w:space="0" w:color="D7CEC3"/>
            <w:right w:val="single" w:sz="8" w:space="0" w:color="D7CEC3"/>
            <w:insideH w:val="single" w:sz="8" w:space="0" w:color="D7CEC3"/>
            <w:insideV w:val="single" w:sz="8" w:space="0" w:color="D7CEC3"/>
          </w:tblBorders>
        </w:tblPrEx>
        <w:trPr>
          <w:gridAfter w:val="1"/>
          <w:wAfter w:w="72" w:type="dxa"/>
          <w:jc w:val="center"/>
        </w:trPr>
        <w:tc>
          <w:tcPr>
            <w:tcW w:w="3024" w:type="dxa"/>
            <w:vAlign w:val="center"/>
          </w:tcPr>
          <w:p w:rsidR="00E556CE" w:rsidRDefault="007A18B8">
            <w:pPr>
              <w:pStyle w:val="FieldLabel"/>
              <w:spacing w:after="0"/>
              <w:rPr>
                <w:rFonts w:hint="eastAsia"/>
              </w:rPr>
            </w:pPr>
            <w:r>
              <w:t>Mailing address (optional)</w:t>
            </w:r>
          </w:p>
        </w:tc>
        <w:tc>
          <w:tcPr>
            <w:tcW w:w="7128" w:type="dxa"/>
            <w:tcBorders>
              <w:bottom w:val="single" w:sz="10" w:space="0" w:color="B9AA99"/>
            </w:tcBorders>
            <w:vAlign w:val="center"/>
          </w:tcPr>
          <w:p w:rsidR="00E556CE" w:rsidRDefault="007A18B8">
            <w:pPr>
              <w:spacing w:after="0"/>
              <w:rPr>
                <w:rFonts w:hint="eastAsia"/>
              </w:rPr>
            </w:pPr>
            <w:r>
              <w:t xml:space="preserve"> </w:t>
            </w:r>
          </w:p>
        </w:tc>
      </w:tr>
    </w:tbl>
    <w:p w:rsidR="00E556CE" w:rsidRDefault="00E556CE">
      <w:pPr>
        <w:rPr>
          <w:rFonts w:hint="eastAsia"/>
        </w:rPr>
      </w:pPr>
    </w:p>
    <w:tbl>
      <w:tblPr>
        <w:tblW w:w="0" w:type="auto"/>
        <w:jc w:val="center"/>
        <w:tblBorders>
          <w:top w:val="single" w:sz="8" w:space="0" w:color="B9AA99"/>
          <w:left w:val="single" w:sz="8" w:space="0" w:color="B9AA99"/>
          <w:bottom w:val="single" w:sz="8" w:space="0" w:color="B9AA99"/>
          <w:right w:val="single" w:sz="8" w:space="0" w:color="B9AA99"/>
          <w:insideH w:val="single" w:sz="8" w:space="0" w:color="B9AA99"/>
          <w:insideV w:val="single" w:sz="8" w:space="0" w:color="B9AA99"/>
        </w:tblBorders>
        <w:tblLook w:val="04A0" w:firstRow="1" w:lastRow="0" w:firstColumn="1" w:lastColumn="0" w:noHBand="0" w:noVBand="1"/>
      </w:tblPr>
      <w:tblGrid>
        <w:gridCol w:w="3020"/>
        <w:gridCol w:w="7112"/>
        <w:gridCol w:w="72"/>
      </w:tblGrid>
      <w:tr w:rsidR="00E556CE">
        <w:trPr>
          <w:jc w:val="center"/>
        </w:trPr>
        <w:tc>
          <w:tcPr>
            <w:tcW w:w="10224" w:type="dxa"/>
            <w:gridSpan w:val="3"/>
            <w:shd w:val="clear" w:color="auto" w:fill="F2EDE5"/>
            <w:vAlign w:val="center"/>
          </w:tcPr>
          <w:p w:rsidR="00E556CE" w:rsidRDefault="007A18B8">
            <w:pPr>
              <w:pStyle w:val="FormSection"/>
              <w:spacing w:before="40" w:after="40"/>
              <w:rPr>
                <w:rFonts w:hint="eastAsia"/>
              </w:rPr>
            </w:pPr>
            <w:r>
              <w:t>B. Emergency Contact (Optional)</w:t>
            </w:r>
          </w:p>
        </w:tc>
      </w:tr>
      <w:tr w:rsidR="00E556CE">
        <w:tblPrEx>
          <w:tblBorders>
            <w:top w:val="single" w:sz="8" w:space="0" w:color="D7CEC3"/>
            <w:left w:val="single" w:sz="8" w:space="0" w:color="D7CEC3"/>
            <w:bottom w:val="single" w:sz="8" w:space="0" w:color="D7CEC3"/>
            <w:right w:val="single" w:sz="8" w:space="0" w:color="D7CEC3"/>
            <w:insideH w:val="single" w:sz="8" w:space="0" w:color="D7CEC3"/>
            <w:insideV w:val="single" w:sz="8" w:space="0" w:color="D7CEC3"/>
          </w:tblBorders>
        </w:tblPrEx>
        <w:trPr>
          <w:gridAfter w:val="1"/>
          <w:wAfter w:w="72" w:type="dxa"/>
          <w:jc w:val="center"/>
        </w:trPr>
        <w:tc>
          <w:tcPr>
            <w:tcW w:w="3024" w:type="dxa"/>
            <w:vAlign w:val="center"/>
          </w:tcPr>
          <w:p w:rsidR="00E556CE" w:rsidRDefault="007A18B8">
            <w:pPr>
              <w:pStyle w:val="FieldLabel"/>
              <w:spacing w:after="0"/>
              <w:rPr>
                <w:rFonts w:hint="eastAsia"/>
              </w:rPr>
            </w:pPr>
            <w:r>
              <w:t>Emergency contact name</w:t>
            </w:r>
          </w:p>
        </w:tc>
        <w:tc>
          <w:tcPr>
            <w:tcW w:w="7128" w:type="dxa"/>
            <w:tcBorders>
              <w:bottom w:val="single" w:sz="10" w:space="0" w:color="B9AA99"/>
            </w:tcBorders>
            <w:vAlign w:val="center"/>
          </w:tcPr>
          <w:p w:rsidR="00E556CE" w:rsidRDefault="007A18B8">
            <w:pPr>
              <w:spacing w:after="0"/>
              <w:rPr>
                <w:rFonts w:hint="eastAsia"/>
              </w:rPr>
            </w:pPr>
            <w:r>
              <w:t xml:space="preserve"> </w:t>
            </w:r>
          </w:p>
        </w:tc>
      </w:tr>
      <w:tr w:rsidR="00E556CE">
        <w:tblPrEx>
          <w:tblBorders>
            <w:top w:val="single" w:sz="8" w:space="0" w:color="D7CEC3"/>
            <w:left w:val="single" w:sz="8" w:space="0" w:color="D7CEC3"/>
            <w:bottom w:val="single" w:sz="8" w:space="0" w:color="D7CEC3"/>
            <w:right w:val="single" w:sz="8" w:space="0" w:color="D7CEC3"/>
            <w:insideH w:val="single" w:sz="8" w:space="0" w:color="D7CEC3"/>
            <w:insideV w:val="single" w:sz="8" w:space="0" w:color="D7CEC3"/>
          </w:tblBorders>
        </w:tblPrEx>
        <w:trPr>
          <w:gridAfter w:val="1"/>
          <w:wAfter w:w="72" w:type="dxa"/>
          <w:jc w:val="center"/>
        </w:trPr>
        <w:tc>
          <w:tcPr>
            <w:tcW w:w="3024" w:type="dxa"/>
            <w:vAlign w:val="center"/>
          </w:tcPr>
          <w:p w:rsidR="00E556CE" w:rsidRDefault="007A18B8">
            <w:pPr>
              <w:pStyle w:val="FieldLabel"/>
              <w:spacing w:after="0"/>
              <w:rPr>
                <w:rFonts w:hint="eastAsia"/>
              </w:rPr>
            </w:pPr>
            <w:r>
              <w:t>Relationship to you</w:t>
            </w:r>
          </w:p>
        </w:tc>
        <w:tc>
          <w:tcPr>
            <w:tcW w:w="7128" w:type="dxa"/>
            <w:tcBorders>
              <w:bottom w:val="single" w:sz="10" w:space="0" w:color="B9AA99"/>
            </w:tcBorders>
            <w:vAlign w:val="center"/>
          </w:tcPr>
          <w:p w:rsidR="00E556CE" w:rsidRDefault="007A18B8">
            <w:pPr>
              <w:spacing w:after="0"/>
              <w:rPr>
                <w:rFonts w:hint="eastAsia"/>
              </w:rPr>
            </w:pPr>
            <w:r>
              <w:t xml:space="preserve"> </w:t>
            </w:r>
          </w:p>
        </w:tc>
      </w:tr>
      <w:tr w:rsidR="00E556CE">
        <w:tblPrEx>
          <w:tblBorders>
            <w:top w:val="single" w:sz="8" w:space="0" w:color="D7CEC3"/>
            <w:left w:val="single" w:sz="8" w:space="0" w:color="D7CEC3"/>
            <w:bottom w:val="single" w:sz="8" w:space="0" w:color="D7CEC3"/>
            <w:right w:val="single" w:sz="8" w:space="0" w:color="D7CEC3"/>
            <w:insideH w:val="single" w:sz="8" w:space="0" w:color="D7CEC3"/>
            <w:insideV w:val="single" w:sz="8" w:space="0" w:color="D7CEC3"/>
          </w:tblBorders>
        </w:tblPrEx>
        <w:trPr>
          <w:gridAfter w:val="1"/>
          <w:wAfter w:w="72" w:type="dxa"/>
          <w:jc w:val="center"/>
        </w:trPr>
        <w:tc>
          <w:tcPr>
            <w:tcW w:w="3024" w:type="dxa"/>
            <w:vAlign w:val="center"/>
          </w:tcPr>
          <w:p w:rsidR="00E556CE" w:rsidRDefault="007A18B8">
            <w:pPr>
              <w:pStyle w:val="FieldLabel"/>
              <w:spacing w:after="0"/>
              <w:rPr>
                <w:rFonts w:hint="eastAsia"/>
              </w:rPr>
            </w:pPr>
            <w:r>
              <w:t>Phone number</w:t>
            </w:r>
          </w:p>
        </w:tc>
        <w:tc>
          <w:tcPr>
            <w:tcW w:w="7128" w:type="dxa"/>
            <w:tcBorders>
              <w:bottom w:val="single" w:sz="10" w:space="0" w:color="B9AA99"/>
            </w:tcBorders>
            <w:vAlign w:val="center"/>
          </w:tcPr>
          <w:p w:rsidR="00E556CE" w:rsidRDefault="007A18B8">
            <w:pPr>
              <w:spacing w:after="0"/>
              <w:rPr>
                <w:rFonts w:hint="eastAsia"/>
              </w:rPr>
            </w:pPr>
            <w:r>
              <w:t xml:space="preserve"> </w:t>
            </w:r>
          </w:p>
        </w:tc>
      </w:tr>
    </w:tbl>
    <w:p w:rsidR="00E556CE" w:rsidRDefault="00E556CE">
      <w:pPr>
        <w:rPr>
          <w:rFonts w:hint="eastAsia"/>
        </w:rPr>
      </w:pPr>
    </w:p>
    <w:tbl>
      <w:tblPr>
        <w:tblW w:w="0" w:type="auto"/>
        <w:jc w:val="center"/>
        <w:tblBorders>
          <w:top w:val="single" w:sz="8" w:space="0" w:color="B9AA99"/>
          <w:left w:val="single" w:sz="8" w:space="0" w:color="B9AA99"/>
          <w:bottom w:val="single" w:sz="8" w:space="0" w:color="B9AA99"/>
          <w:right w:val="single" w:sz="8" w:space="0" w:color="B9AA99"/>
          <w:insideH w:val="single" w:sz="8" w:space="0" w:color="B9AA99"/>
          <w:insideV w:val="single" w:sz="8" w:space="0" w:color="B9AA99"/>
        </w:tblBorders>
        <w:tblLook w:val="04A0" w:firstRow="1" w:lastRow="0" w:firstColumn="1" w:lastColumn="0" w:noHBand="0" w:noVBand="1"/>
      </w:tblPr>
      <w:tblGrid>
        <w:gridCol w:w="5102"/>
        <w:gridCol w:w="5102"/>
      </w:tblGrid>
      <w:tr w:rsidR="00E556CE">
        <w:trPr>
          <w:jc w:val="center"/>
        </w:trPr>
        <w:tc>
          <w:tcPr>
            <w:tcW w:w="10224" w:type="dxa"/>
            <w:gridSpan w:val="2"/>
            <w:shd w:val="clear" w:color="auto" w:fill="F2EDE5"/>
            <w:vAlign w:val="center"/>
          </w:tcPr>
          <w:p w:rsidR="00E556CE" w:rsidRDefault="007A18B8">
            <w:pPr>
              <w:pStyle w:val="FormSection"/>
              <w:spacing w:before="40" w:after="40"/>
              <w:rPr>
                <w:rFonts w:hint="eastAsia"/>
              </w:rPr>
            </w:pPr>
            <w:r>
              <w:t>C. Preferred Method of Communication</w:t>
            </w:r>
          </w:p>
        </w:tc>
      </w:tr>
      <w:tr w:rsidR="00E556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112" w:type="dxa"/>
            <w:tcBorders>
              <w:top w:val="nil"/>
              <w:left w:val="nil"/>
              <w:bottom w:val="nil"/>
              <w:right w:val="nil"/>
            </w:tcBorders>
          </w:tcPr>
          <w:p w:rsidR="00E556CE" w:rsidRDefault="007A18B8">
            <w:pPr>
              <w:spacing w:after="40"/>
              <w:rPr>
                <w:rFonts w:hint="eastAsia"/>
              </w:rPr>
            </w:pPr>
            <w:r>
              <w:rPr>
                <w:color w:val="A17049"/>
              </w:rPr>
              <w:t>☐</w:t>
            </w:r>
            <w:r>
              <w:rPr>
                <w:color w:val="A17049"/>
              </w:rPr>
              <w:t xml:space="preserve"> </w:t>
            </w:r>
            <w:r>
              <w:t>Phone call</w:t>
            </w:r>
          </w:p>
        </w:tc>
        <w:tc>
          <w:tcPr>
            <w:tcW w:w="5112" w:type="dxa"/>
            <w:tcBorders>
              <w:top w:val="nil"/>
              <w:left w:val="nil"/>
              <w:bottom w:val="nil"/>
              <w:right w:val="nil"/>
            </w:tcBorders>
          </w:tcPr>
          <w:p w:rsidR="00E556CE" w:rsidRDefault="007A18B8">
            <w:pPr>
              <w:spacing w:after="40"/>
              <w:rPr>
                <w:rFonts w:hint="eastAsia"/>
              </w:rPr>
            </w:pPr>
            <w:r>
              <w:rPr>
                <w:color w:val="A17049"/>
              </w:rPr>
              <w:t>☐</w:t>
            </w:r>
            <w:r>
              <w:rPr>
                <w:color w:val="A17049"/>
              </w:rPr>
              <w:t xml:space="preserve"> </w:t>
            </w:r>
            <w:r>
              <w:t>Text</w:t>
            </w:r>
          </w:p>
        </w:tc>
      </w:tr>
      <w:tr w:rsidR="00E556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112" w:type="dxa"/>
            <w:tcBorders>
              <w:top w:val="nil"/>
              <w:left w:val="nil"/>
              <w:bottom w:val="nil"/>
              <w:right w:val="nil"/>
            </w:tcBorders>
          </w:tcPr>
          <w:p w:rsidR="00E556CE" w:rsidRDefault="007A18B8">
            <w:pPr>
              <w:spacing w:after="40"/>
              <w:rPr>
                <w:rFonts w:hint="eastAsia"/>
              </w:rPr>
            </w:pPr>
            <w:r>
              <w:rPr>
                <w:color w:val="A17049"/>
              </w:rPr>
              <w:t>☐</w:t>
            </w:r>
            <w:r>
              <w:rPr>
                <w:color w:val="A17049"/>
              </w:rPr>
              <w:t xml:space="preserve"> </w:t>
            </w:r>
            <w:r>
              <w:t>Email</w:t>
            </w:r>
          </w:p>
        </w:tc>
        <w:tc>
          <w:tcPr>
            <w:tcW w:w="5112" w:type="dxa"/>
            <w:tcBorders>
              <w:top w:val="nil"/>
              <w:left w:val="nil"/>
              <w:bottom w:val="nil"/>
              <w:right w:val="nil"/>
            </w:tcBorders>
          </w:tcPr>
          <w:p w:rsidR="00E556CE" w:rsidRDefault="007A18B8">
            <w:pPr>
              <w:spacing w:after="40"/>
              <w:rPr>
                <w:rFonts w:hint="eastAsia"/>
              </w:rPr>
            </w:pPr>
            <w:r>
              <w:rPr>
                <w:color w:val="A17049"/>
              </w:rPr>
              <w:t>☐</w:t>
            </w:r>
            <w:r>
              <w:rPr>
                <w:color w:val="A17049"/>
              </w:rPr>
              <w:t xml:space="preserve"> </w:t>
            </w:r>
            <w:r>
              <w:t>Video chat</w:t>
            </w:r>
          </w:p>
        </w:tc>
      </w:tr>
    </w:tbl>
    <w:p w:rsidR="008D4165" w:rsidRDefault="008D4165">
      <w:pPr>
        <w:rPr>
          <w:rFonts w:hint="eastAsia"/>
        </w:rPr>
      </w:pPr>
    </w:p>
    <w:p w:rsidR="00E556CE" w:rsidRDefault="008D4165">
      <w:pPr>
        <w:rPr>
          <w:rFonts w:hint="eastAsia"/>
        </w:rPr>
      </w:pPr>
      <w:r>
        <w:rPr>
          <w:rFonts w:hint="eastAsia"/>
        </w:rPr>
        <w:br w:type="page"/>
      </w:r>
    </w:p>
    <w:tbl>
      <w:tblPr>
        <w:tblW w:w="0" w:type="auto"/>
        <w:jc w:val="center"/>
        <w:tblBorders>
          <w:top w:val="single" w:sz="8" w:space="0" w:color="B9AA99"/>
          <w:left w:val="single" w:sz="8" w:space="0" w:color="B9AA99"/>
          <w:bottom w:val="single" w:sz="8" w:space="0" w:color="B9AA99"/>
          <w:right w:val="single" w:sz="8" w:space="0" w:color="B9AA99"/>
          <w:insideH w:val="single" w:sz="8" w:space="0" w:color="B9AA99"/>
          <w:insideV w:val="single" w:sz="8" w:space="0" w:color="B9AA99"/>
        </w:tblBorders>
        <w:tblLook w:val="04A0" w:firstRow="1" w:lastRow="0" w:firstColumn="1" w:lastColumn="0" w:noHBand="0" w:noVBand="1"/>
      </w:tblPr>
      <w:tblGrid>
        <w:gridCol w:w="10204"/>
      </w:tblGrid>
      <w:tr w:rsidR="00E556CE">
        <w:trPr>
          <w:jc w:val="center"/>
        </w:trPr>
        <w:tc>
          <w:tcPr>
            <w:tcW w:w="10224" w:type="dxa"/>
            <w:shd w:val="clear" w:color="auto" w:fill="F2EDE5"/>
            <w:vAlign w:val="center"/>
          </w:tcPr>
          <w:p w:rsidR="00E556CE" w:rsidRDefault="007A18B8">
            <w:pPr>
              <w:pStyle w:val="FormSection"/>
              <w:spacing w:before="40" w:after="40"/>
              <w:rPr>
                <w:rFonts w:hint="eastAsia"/>
              </w:rPr>
            </w:pPr>
            <w:r>
              <w:lastRenderedPageBreak/>
              <w:t>D. Which Service(s) Are You Interested In?</w:t>
            </w:r>
          </w:p>
        </w:tc>
      </w:tr>
    </w:tbl>
    <w:p w:rsidR="00E556CE" w:rsidRDefault="007A18B8">
      <w:pPr>
        <w:spacing w:after="40"/>
        <w:ind w:left="216"/>
        <w:rPr>
          <w:rFonts w:hint="eastAsia"/>
        </w:rPr>
      </w:pPr>
      <w:r>
        <w:rPr>
          <w:color w:val="A17049"/>
        </w:rPr>
        <w:t>☐</w:t>
      </w:r>
      <w:r>
        <w:rPr>
          <w:color w:val="A17049"/>
        </w:rPr>
        <w:t xml:space="preserve"> </w:t>
      </w:r>
      <w:r>
        <w:t>Medical Navigation Support</w:t>
      </w:r>
    </w:p>
    <w:p w:rsidR="00E556CE" w:rsidRDefault="007A18B8">
      <w:pPr>
        <w:spacing w:after="40"/>
        <w:ind w:left="216"/>
        <w:rPr>
          <w:rFonts w:hint="eastAsia"/>
        </w:rPr>
      </w:pPr>
      <w:r>
        <w:rPr>
          <w:color w:val="A17049"/>
        </w:rPr>
        <w:t>☐</w:t>
      </w:r>
      <w:r>
        <w:rPr>
          <w:color w:val="A17049"/>
        </w:rPr>
        <w:t xml:space="preserve"> </w:t>
      </w:r>
      <w:r>
        <w:t>Divorce and Separation Support</w:t>
      </w:r>
    </w:p>
    <w:p w:rsidR="00E556CE" w:rsidRDefault="007A18B8">
      <w:pPr>
        <w:spacing w:after="40"/>
        <w:ind w:left="216"/>
        <w:rPr>
          <w:rFonts w:hint="eastAsia"/>
        </w:rPr>
      </w:pPr>
      <w:r>
        <w:rPr>
          <w:color w:val="A17049"/>
        </w:rPr>
        <w:t>☐</w:t>
      </w:r>
      <w:r>
        <w:rPr>
          <w:color w:val="A17049"/>
        </w:rPr>
        <w:t xml:space="preserve"> </w:t>
      </w:r>
      <w:r>
        <w:t xml:space="preserve">Criminal Justice and </w:t>
      </w:r>
      <w:r>
        <w:t>Juvenile Family Support</w:t>
      </w:r>
    </w:p>
    <w:p w:rsidR="00E556CE" w:rsidRDefault="007A18B8">
      <w:pPr>
        <w:spacing w:after="40"/>
        <w:ind w:left="216"/>
        <w:rPr>
          <w:rFonts w:hint="eastAsia"/>
        </w:rPr>
      </w:pPr>
      <w:r>
        <w:rPr>
          <w:color w:val="A17049"/>
        </w:rPr>
        <w:t>☐</w:t>
      </w:r>
      <w:r>
        <w:rPr>
          <w:color w:val="A17049"/>
        </w:rPr>
        <w:t xml:space="preserve"> </w:t>
      </w:r>
      <w:r>
        <w:t>Everyday Support and Communication Help</w:t>
      </w:r>
    </w:p>
    <w:p w:rsidR="00E556CE" w:rsidRDefault="007A18B8">
      <w:pPr>
        <w:spacing w:after="40"/>
        <w:ind w:left="216"/>
        <w:rPr>
          <w:rFonts w:hint="eastAsia"/>
        </w:rPr>
      </w:pPr>
      <w:r>
        <w:rPr>
          <w:color w:val="A17049"/>
        </w:rPr>
        <w:t>☐</w:t>
      </w:r>
      <w:r>
        <w:rPr>
          <w:color w:val="A17049"/>
        </w:rPr>
        <w:t xml:space="preserve"> </w:t>
      </w:r>
      <w:r>
        <w:t>Message, Letter, or Communication Drafting</w:t>
      </w:r>
    </w:p>
    <w:p w:rsidR="00E556CE" w:rsidRDefault="007A18B8">
      <w:pPr>
        <w:spacing w:after="40"/>
        <w:ind w:left="216"/>
        <w:rPr>
          <w:rFonts w:hint="eastAsia"/>
        </w:rPr>
      </w:pPr>
      <w:r>
        <w:rPr>
          <w:color w:val="A17049"/>
        </w:rPr>
        <w:t>☐</w:t>
      </w:r>
      <w:r>
        <w:rPr>
          <w:color w:val="A17049"/>
        </w:rPr>
        <w:t xml:space="preserve"> </w:t>
      </w:r>
      <w:r>
        <w:t>Judgment-Free Listening / Sounding Board Support</w:t>
      </w:r>
    </w:p>
    <w:p w:rsidR="00E556CE" w:rsidRDefault="007A18B8">
      <w:pPr>
        <w:pStyle w:val="FieldLabel"/>
        <w:rPr>
          <w:rFonts w:hint="eastAsia"/>
        </w:rPr>
      </w:pPr>
      <w:r>
        <w:t>Preferred support format (check all that apply)</w:t>
      </w:r>
    </w:p>
    <w:tbl>
      <w:tblPr>
        <w:tblW w:w="0" w:type="auto"/>
        <w:jc w:val="center"/>
        <w:tblLook w:val="04A0" w:firstRow="1" w:lastRow="0" w:firstColumn="1" w:lastColumn="0" w:noHBand="0" w:noVBand="1"/>
      </w:tblPr>
      <w:tblGrid>
        <w:gridCol w:w="5112"/>
        <w:gridCol w:w="5112"/>
      </w:tblGrid>
      <w:tr w:rsidR="00E556CE">
        <w:trPr>
          <w:jc w:val="center"/>
        </w:trPr>
        <w:tc>
          <w:tcPr>
            <w:tcW w:w="5112" w:type="dxa"/>
            <w:tcBorders>
              <w:top w:val="nil"/>
              <w:left w:val="nil"/>
              <w:bottom w:val="nil"/>
              <w:right w:val="nil"/>
            </w:tcBorders>
          </w:tcPr>
          <w:p w:rsidR="00E556CE" w:rsidRDefault="007A18B8">
            <w:pPr>
              <w:spacing w:after="40"/>
              <w:rPr>
                <w:rFonts w:hint="eastAsia"/>
              </w:rPr>
            </w:pPr>
            <w:r>
              <w:rPr>
                <w:color w:val="A17049"/>
              </w:rPr>
              <w:t>☐</w:t>
            </w:r>
            <w:r>
              <w:rPr>
                <w:color w:val="A17049"/>
              </w:rPr>
              <w:t xml:space="preserve"> </w:t>
            </w:r>
            <w:r>
              <w:t>One-time session</w:t>
            </w:r>
          </w:p>
        </w:tc>
        <w:tc>
          <w:tcPr>
            <w:tcW w:w="5112" w:type="dxa"/>
            <w:tcBorders>
              <w:top w:val="nil"/>
              <w:left w:val="nil"/>
              <w:bottom w:val="nil"/>
              <w:right w:val="nil"/>
            </w:tcBorders>
          </w:tcPr>
          <w:p w:rsidR="00E556CE" w:rsidRDefault="007A18B8">
            <w:pPr>
              <w:spacing w:after="40"/>
              <w:rPr>
                <w:rFonts w:hint="eastAsia"/>
              </w:rPr>
            </w:pPr>
            <w:r>
              <w:rPr>
                <w:color w:val="A17049"/>
              </w:rPr>
              <w:t>☐</w:t>
            </w:r>
            <w:r>
              <w:rPr>
                <w:color w:val="A17049"/>
              </w:rPr>
              <w:t xml:space="preserve"> </w:t>
            </w:r>
            <w:r>
              <w:t>Ongoing support</w:t>
            </w:r>
          </w:p>
        </w:tc>
      </w:tr>
      <w:tr w:rsidR="00E556CE">
        <w:trPr>
          <w:jc w:val="center"/>
        </w:trPr>
        <w:tc>
          <w:tcPr>
            <w:tcW w:w="5112" w:type="dxa"/>
            <w:tcBorders>
              <w:top w:val="nil"/>
              <w:left w:val="nil"/>
              <w:bottom w:val="nil"/>
              <w:right w:val="nil"/>
            </w:tcBorders>
          </w:tcPr>
          <w:p w:rsidR="00E556CE" w:rsidRDefault="007A18B8">
            <w:pPr>
              <w:spacing w:after="40"/>
              <w:rPr>
                <w:rFonts w:hint="eastAsia"/>
              </w:rPr>
            </w:pPr>
            <w:r>
              <w:rPr>
                <w:color w:val="A17049"/>
              </w:rPr>
              <w:t>☐</w:t>
            </w:r>
            <w:r>
              <w:rPr>
                <w:color w:val="A17049"/>
              </w:rPr>
              <w:t xml:space="preserve"> </w:t>
            </w:r>
            <w:r>
              <w:t>As-nee</w:t>
            </w:r>
            <w:r>
              <w:t>ded check-ins</w:t>
            </w:r>
          </w:p>
        </w:tc>
        <w:tc>
          <w:tcPr>
            <w:tcW w:w="5112" w:type="dxa"/>
            <w:tcBorders>
              <w:top w:val="nil"/>
              <w:left w:val="nil"/>
              <w:bottom w:val="nil"/>
              <w:right w:val="nil"/>
            </w:tcBorders>
          </w:tcPr>
          <w:p w:rsidR="00E556CE" w:rsidRDefault="00E556CE">
            <w:pPr>
              <w:rPr>
                <w:rFonts w:hint="eastAsia"/>
              </w:rPr>
            </w:pPr>
          </w:p>
        </w:tc>
      </w:tr>
    </w:tbl>
    <w:p w:rsidR="00E556CE" w:rsidRDefault="00E556CE">
      <w:pPr>
        <w:rPr>
          <w:rFonts w:hint="eastAsia"/>
        </w:rPr>
      </w:pPr>
    </w:p>
    <w:p w:rsidR="00E556CE" w:rsidRDefault="007A18B8">
      <w:pPr>
        <w:pStyle w:val="FieldLabel"/>
        <w:spacing w:after="40"/>
        <w:rPr>
          <w:rFonts w:hint="eastAsia"/>
        </w:rPr>
      </w:pPr>
      <w:r>
        <w:t>E. Briefly describe why you are seeking support</w:t>
      </w:r>
    </w:p>
    <w:tbl>
      <w:tblPr>
        <w:tblW w:w="0" w:type="auto"/>
        <w:jc w:val="center"/>
        <w:tblLayout w:type="fixed"/>
        <w:tblLook w:val="04A0" w:firstRow="1" w:lastRow="0" w:firstColumn="1" w:lastColumn="0" w:noHBand="0" w:noVBand="1"/>
      </w:tblPr>
      <w:tblGrid>
        <w:gridCol w:w="10224"/>
      </w:tblGrid>
      <w:tr w:rsidR="00E556CE">
        <w:trPr>
          <w:jc w:val="center"/>
        </w:trPr>
        <w:tc>
          <w:tcPr>
            <w:tcW w:w="10224" w:type="dxa"/>
            <w:tcBorders>
              <w:top w:val="nil"/>
              <w:left w:val="nil"/>
              <w:bottom w:val="single" w:sz="8" w:space="0" w:color="CFC6BB"/>
              <w:right w:val="nil"/>
            </w:tcBorders>
          </w:tcPr>
          <w:p w:rsidR="00E556CE" w:rsidRDefault="00E556CE">
            <w:pPr>
              <w:rPr>
                <w:rFonts w:hint="eastAsia"/>
              </w:rPr>
            </w:pPr>
          </w:p>
        </w:tc>
      </w:tr>
      <w:tr w:rsidR="00E556CE">
        <w:trPr>
          <w:jc w:val="center"/>
        </w:trPr>
        <w:tc>
          <w:tcPr>
            <w:tcW w:w="10224" w:type="dxa"/>
            <w:tcBorders>
              <w:top w:val="nil"/>
              <w:left w:val="nil"/>
              <w:bottom w:val="single" w:sz="8" w:space="0" w:color="CFC6BB"/>
              <w:right w:val="nil"/>
            </w:tcBorders>
          </w:tcPr>
          <w:p w:rsidR="00E556CE" w:rsidRDefault="00E556CE">
            <w:pPr>
              <w:rPr>
                <w:rFonts w:hint="eastAsia"/>
              </w:rPr>
            </w:pPr>
          </w:p>
        </w:tc>
      </w:tr>
      <w:tr w:rsidR="00E556CE">
        <w:trPr>
          <w:jc w:val="center"/>
        </w:trPr>
        <w:tc>
          <w:tcPr>
            <w:tcW w:w="10224" w:type="dxa"/>
            <w:tcBorders>
              <w:top w:val="nil"/>
              <w:left w:val="nil"/>
              <w:bottom w:val="single" w:sz="8" w:space="0" w:color="CFC6BB"/>
              <w:right w:val="nil"/>
            </w:tcBorders>
          </w:tcPr>
          <w:p w:rsidR="00E556CE" w:rsidRDefault="00E556CE">
            <w:pPr>
              <w:rPr>
                <w:rFonts w:hint="eastAsia"/>
              </w:rPr>
            </w:pPr>
          </w:p>
        </w:tc>
      </w:tr>
      <w:tr w:rsidR="00E556CE">
        <w:trPr>
          <w:jc w:val="center"/>
        </w:trPr>
        <w:tc>
          <w:tcPr>
            <w:tcW w:w="10224" w:type="dxa"/>
            <w:tcBorders>
              <w:top w:val="nil"/>
              <w:left w:val="nil"/>
              <w:bottom w:val="single" w:sz="8" w:space="0" w:color="CFC6BB"/>
              <w:right w:val="nil"/>
            </w:tcBorders>
          </w:tcPr>
          <w:p w:rsidR="00E556CE" w:rsidRDefault="00E556CE">
            <w:pPr>
              <w:rPr>
                <w:rFonts w:hint="eastAsia"/>
              </w:rPr>
            </w:pPr>
          </w:p>
        </w:tc>
      </w:tr>
      <w:tr w:rsidR="00E556CE">
        <w:trPr>
          <w:jc w:val="center"/>
        </w:trPr>
        <w:tc>
          <w:tcPr>
            <w:tcW w:w="10224" w:type="dxa"/>
            <w:tcBorders>
              <w:top w:val="nil"/>
              <w:left w:val="nil"/>
              <w:bottom w:val="single" w:sz="8" w:space="0" w:color="CFC6BB"/>
              <w:right w:val="nil"/>
            </w:tcBorders>
          </w:tcPr>
          <w:p w:rsidR="00E556CE" w:rsidRDefault="00E556CE">
            <w:pPr>
              <w:rPr>
                <w:rFonts w:hint="eastAsia"/>
              </w:rPr>
            </w:pPr>
          </w:p>
        </w:tc>
      </w:tr>
      <w:tr w:rsidR="008D4165" w:rsidTr="008D4165">
        <w:trPr>
          <w:jc w:val="center"/>
        </w:trPr>
        <w:tc>
          <w:tcPr>
            <w:tcW w:w="10224" w:type="dxa"/>
            <w:tcBorders>
              <w:top w:val="nil"/>
              <w:left w:val="nil"/>
              <w:bottom w:val="single" w:sz="8" w:space="0" w:color="CFC6BB"/>
              <w:right w:val="nil"/>
            </w:tcBorders>
          </w:tcPr>
          <w:p w:rsidR="008D4165" w:rsidRDefault="008D4165" w:rsidP="00E42F57">
            <w:pPr>
              <w:rPr>
                <w:rFonts w:hint="eastAsia"/>
              </w:rPr>
            </w:pPr>
          </w:p>
        </w:tc>
      </w:tr>
      <w:tr w:rsidR="008D4165" w:rsidTr="008D4165">
        <w:trPr>
          <w:jc w:val="center"/>
        </w:trPr>
        <w:tc>
          <w:tcPr>
            <w:tcW w:w="10224" w:type="dxa"/>
            <w:tcBorders>
              <w:top w:val="nil"/>
              <w:left w:val="nil"/>
              <w:bottom w:val="single" w:sz="8" w:space="0" w:color="CFC6BB"/>
              <w:right w:val="nil"/>
            </w:tcBorders>
          </w:tcPr>
          <w:p w:rsidR="008D4165" w:rsidRDefault="008D4165" w:rsidP="00E42F57">
            <w:pPr>
              <w:rPr>
                <w:rFonts w:hint="eastAsia"/>
              </w:rPr>
            </w:pPr>
          </w:p>
        </w:tc>
      </w:tr>
      <w:tr w:rsidR="008D4165" w:rsidTr="008D4165">
        <w:trPr>
          <w:jc w:val="center"/>
        </w:trPr>
        <w:tc>
          <w:tcPr>
            <w:tcW w:w="10224" w:type="dxa"/>
            <w:tcBorders>
              <w:top w:val="nil"/>
              <w:left w:val="nil"/>
              <w:bottom w:val="single" w:sz="8" w:space="0" w:color="CFC6BB"/>
              <w:right w:val="nil"/>
            </w:tcBorders>
          </w:tcPr>
          <w:p w:rsidR="008D4165" w:rsidRDefault="008D4165" w:rsidP="00E42F57">
            <w:pPr>
              <w:rPr>
                <w:rFonts w:hint="eastAsia"/>
              </w:rPr>
            </w:pPr>
          </w:p>
        </w:tc>
      </w:tr>
      <w:tr w:rsidR="008D4165" w:rsidTr="008D4165">
        <w:trPr>
          <w:jc w:val="center"/>
        </w:trPr>
        <w:tc>
          <w:tcPr>
            <w:tcW w:w="10224" w:type="dxa"/>
            <w:tcBorders>
              <w:top w:val="nil"/>
              <w:left w:val="nil"/>
              <w:bottom w:val="single" w:sz="8" w:space="0" w:color="CFC6BB"/>
              <w:right w:val="nil"/>
            </w:tcBorders>
          </w:tcPr>
          <w:p w:rsidR="008D4165" w:rsidRDefault="008D4165" w:rsidP="00E42F57">
            <w:pPr>
              <w:rPr>
                <w:rFonts w:hint="eastAsia"/>
              </w:rPr>
            </w:pPr>
          </w:p>
        </w:tc>
      </w:tr>
      <w:tr w:rsidR="008D4165" w:rsidTr="008D4165">
        <w:trPr>
          <w:jc w:val="center"/>
        </w:trPr>
        <w:tc>
          <w:tcPr>
            <w:tcW w:w="10224" w:type="dxa"/>
            <w:tcBorders>
              <w:top w:val="nil"/>
              <w:left w:val="nil"/>
              <w:bottom w:val="single" w:sz="8" w:space="0" w:color="CFC6BB"/>
              <w:right w:val="nil"/>
            </w:tcBorders>
          </w:tcPr>
          <w:p w:rsidR="008D4165" w:rsidRDefault="008D4165" w:rsidP="00E42F57">
            <w:pPr>
              <w:rPr>
                <w:rFonts w:hint="eastAsia"/>
              </w:rPr>
            </w:pPr>
          </w:p>
        </w:tc>
      </w:tr>
      <w:tr w:rsidR="008D4165" w:rsidTr="008D4165">
        <w:trPr>
          <w:jc w:val="center"/>
        </w:trPr>
        <w:tc>
          <w:tcPr>
            <w:tcW w:w="10224" w:type="dxa"/>
            <w:tcBorders>
              <w:top w:val="nil"/>
              <w:left w:val="nil"/>
              <w:bottom w:val="single" w:sz="8" w:space="0" w:color="CFC6BB"/>
              <w:right w:val="nil"/>
            </w:tcBorders>
          </w:tcPr>
          <w:p w:rsidR="008D4165" w:rsidRDefault="008D4165" w:rsidP="00E42F57">
            <w:pPr>
              <w:rPr>
                <w:rFonts w:hint="eastAsia"/>
              </w:rPr>
            </w:pPr>
          </w:p>
        </w:tc>
      </w:tr>
      <w:tr w:rsidR="008D4165" w:rsidTr="008D4165">
        <w:trPr>
          <w:jc w:val="center"/>
        </w:trPr>
        <w:tc>
          <w:tcPr>
            <w:tcW w:w="10224" w:type="dxa"/>
            <w:tcBorders>
              <w:top w:val="nil"/>
              <w:left w:val="nil"/>
              <w:bottom w:val="single" w:sz="8" w:space="0" w:color="CFC6BB"/>
              <w:right w:val="nil"/>
            </w:tcBorders>
          </w:tcPr>
          <w:p w:rsidR="008D4165" w:rsidRDefault="008D4165" w:rsidP="00E42F57">
            <w:pPr>
              <w:rPr>
                <w:rFonts w:hint="eastAsia"/>
              </w:rPr>
            </w:pPr>
          </w:p>
        </w:tc>
      </w:tr>
      <w:tr w:rsidR="008D4165" w:rsidTr="008D4165">
        <w:trPr>
          <w:jc w:val="center"/>
        </w:trPr>
        <w:tc>
          <w:tcPr>
            <w:tcW w:w="10224" w:type="dxa"/>
            <w:tcBorders>
              <w:top w:val="nil"/>
              <w:left w:val="nil"/>
              <w:bottom w:val="single" w:sz="8" w:space="0" w:color="CFC6BB"/>
              <w:right w:val="nil"/>
            </w:tcBorders>
          </w:tcPr>
          <w:p w:rsidR="008D4165" w:rsidRDefault="008D4165" w:rsidP="00E42F57">
            <w:pPr>
              <w:rPr>
                <w:rFonts w:hint="eastAsia"/>
              </w:rPr>
            </w:pPr>
          </w:p>
        </w:tc>
      </w:tr>
      <w:tr w:rsidR="008D4165" w:rsidTr="008D4165">
        <w:trPr>
          <w:jc w:val="center"/>
        </w:trPr>
        <w:tc>
          <w:tcPr>
            <w:tcW w:w="10224" w:type="dxa"/>
            <w:tcBorders>
              <w:top w:val="nil"/>
              <w:left w:val="nil"/>
              <w:bottom w:val="single" w:sz="8" w:space="0" w:color="CFC6BB"/>
              <w:right w:val="nil"/>
            </w:tcBorders>
          </w:tcPr>
          <w:p w:rsidR="008D4165" w:rsidRDefault="008D4165" w:rsidP="00E42F57">
            <w:pPr>
              <w:rPr>
                <w:rFonts w:hint="eastAsia"/>
              </w:rPr>
            </w:pPr>
          </w:p>
        </w:tc>
      </w:tr>
      <w:tr w:rsidR="008D4165" w:rsidTr="008D4165">
        <w:trPr>
          <w:jc w:val="center"/>
        </w:trPr>
        <w:tc>
          <w:tcPr>
            <w:tcW w:w="10224" w:type="dxa"/>
            <w:tcBorders>
              <w:top w:val="nil"/>
              <w:left w:val="nil"/>
              <w:bottom w:val="single" w:sz="8" w:space="0" w:color="CFC6BB"/>
              <w:right w:val="nil"/>
            </w:tcBorders>
          </w:tcPr>
          <w:p w:rsidR="008D4165" w:rsidRDefault="008D4165" w:rsidP="00E42F57">
            <w:pPr>
              <w:rPr>
                <w:rFonts w:hint="eastAsia"/>
              </w:rPr>
            </w:pPr>
          </w:p>
        </w:tc>
      </w:tr>
      <w:tr w:rsidR="008D4165" w:rsidTr="008D4165">
        <w:trPr>
          <w:jc w:val="center"/>
        </w:trPr>
        <w:tc>
          <w:tcPr>
            <w:tcW w:w="10224" w:type="dxa"/>
            <w:tcBorders>
              <w:top w:val="nil"/>
              <w:left w:val="nil"/>
              <w:bottom w:val="single" w:sz="8" w:space="0" w:color="CFC6BB"/>
              <w:right w:val="nil"/>
            </w:tcBorders>
          </w:tcPr>
          <w:p w:rsidR="008D4165" w:rsidRDefault="008D4165" w:rsidP="00E42F57">
            <w:pPr>
              <w:rPr>
                <w:rFonts w:hint="eastAsia"/>
              </w:rPr>
            </w:pPr>
          </w:p>
        </w:tc>
      </w:tr>
      <w:tr w:rsidR="008D4165" w:rsidTr="008D4165">
        <w:trPr>
          <w:jc w:val="center"/>
        </w:trPr>
        <w:tc>
          <w:tcPr>
            <w:tcW w:w="10224" w:type="dxa"/>
            <w:tcBorders>
              <w:top w:val="nil"/>
              <w:left w:val="nil"/>
              <w:bottom w:val="single" w:sz="8" w:space="0" w:color="CFC6BB"/>
              <w:right w:val="nil"/>
            </w:tcBorders>
          </w:tcPr>
          <w:p w:rsidR="008D4165" w:rsidRDefault="008D4165" w:rsidP="00E42F57">
            <w:pPr>
              <w:rPr>
                <w:rFonts w:hint="eastAsia"/>
              </w:rPr>
            </w:pPr>
          </w:p>
        </w:tc>
      </w:tr>
    </w:tbl>
    <w:p w:rsidR="00E556CE" w:rsidRDefault="00E556CE">
      <w:pPr>
        <w:rPr>
          <w:rFonts w:hint="eastAsia"/>
        </w:rPr>
      </w:pPr>
    </w:p>
    <w:tbl>
      <w:tblPr>
        <w:tblW w:w="0" w:type="auto"/>
        <w:jc w:val="center"/>
        <w:tblBorders>
          <w:top w:val="single" w:sz="8" w:space="0" w:color="B9AA99"/>
          <w:left w:val="single" w:sz="8" w:space="0" w:color="B9AA99"/>
          <w:bottom w:val="single" w:sz="8" w:space="0" w:color="B9AA99"/>
          <w:right w:val="single" w:sz="8" w:space="0" w:color="B9AA99"/>
          <w:insideH w:val="single" w:sz="8" w:space="0" w:color="B9AA99"/>
          <w:insideV w:val="single" w:sz="8" w:space="0" w:color="B9AA99"/>
        </w:tblBorders>
        <w:tblLook w:val="04A0" w:firstRow="1" w:lastRow="0" w:firstColumn="1" w:lastColumn="0" w:noHBand="0" w:noVBand="1"/>
      </w:tblPr>
      <w:tblGrid>
        <w:gridCol w:w="10204"/>
      </w:tblGrid>
      <w:tr w:rsidR="00E556CE">
        <w:trPr>
          <w:jc w:val="center"/>
        </w:trPr>
        <w:tc>
          <w:tcPr>
            <w:tcW w:w="10224" w:type="dxa"/>
            <w:shd w:val="clear" w:color="auto" w:fill="F2EDE5"/>
            <w:vAlign w:val="center"/>
          </w:tcPr>
          <w:p w:rsidR="00E556CE" w:rsidRDefault="007A18B8">
            <w:pPr>
              <w:pStyle w:val="FormSection"/>
              <w:spacing w:before="40" w:after="40"/>
              <w:rPr>
                <w:rFonts w:hint="eastAsia"/>
              </w:rPr>
            </w:pPr>
            <w:r>
              <w:lastRenderedPageBreak/>
              <w:t>F. Legal / Attorney Information (If Applicable)</w:t>
            </w:r>
          </w:p>
        </w:tc>
      </w:tr>
    </w:tbl>
    <w:p w:rsidR="00E556CE" w:rsidRDefault="007A18B8">
      <w:pPr>
        <w:pStyle w:val="FieldLabel"/>
        <w:rPr>
          <w:rFonts w:hint="eastAsia"/>
        </w:rPr>
      </w:pPr>
      <w:r>
        <w:t>Is this matter related to a legal proceeding?</w:t>
      </w:r>
    </w:p>
    <w:p w:rsidR="00E556CE" w:rsidRDefault="007A18B8">
      <w:pPr>
        <w:rPr>
          <w:rFonts w:hint="eastAsia"/>
        </w:rPr>
      </w:pPr>
      <w:r>
        <w:t>☐</w:t>
      </w:r>
      <w:r>
        <w:t xml:space="preserve"> Yes    ☐ No</w:t>
      </w:r>
    </w:p>
    <w:tbl>
      <w:tblPr>
        <w:tblW w:w="0" w:type="auto"/>
        <w:jc w:val="center"/>
        <w:tblBorders>
          <w:top w:val="single" w:sz="8" w:space="0" w:color="D7CEC3"/>
          <w:left w:val="single" w:sz="8" w:space="0" w:color="D7CEC3"/>
          <w:bottom w:val="single" w:sz="8" w:space="0" w:color="D7CEC3"/>
          <w:right w:val="single" w:sz="8" w:space="0" w:color="D7CEC3"/>
          <w:insideH w:val="single" w:sz="8" w:space="0" w:color="D7CEC3"/>
          <w:insideV w:val="single" w:sz="8" w:space="0" w:color="D7CEC3"/>
        </w:tblBorders>
        <w:tblLayout w:type="fixed"/>
        <w:tblLook w:val="04A0" w:firstRow="1" w:lastRow="0" w:firstColumn="1" w:lastColumn="0" w:noHBand="0" w:noVBand="1"/>
      </w:tblPr>
      <w:tblGrid>
        <w:gridCol w:w="3024"/>
        <w:gridCol w:w="7128"/>
      </w:tblGrid>
      <w:tr w:rsidR="00E556CE">
        <w:trPr>
          <w:jc w:val="center"/>
        </w:trPr>
        <w:tc>
          <w:tcPr>
            <w:tcW w:w="3024" w:type="dxa"/>
            <w:vAlign w:val="center"/>
          </w:tcPr>
          <w:p w:rsidR="00E556CE" w:rsidRDefault="007A18B8">
            <w:pPr>
              <w:pStyle w:val="FieldLabel"/>
              <w:spacing w:after="0"/>
              <w:rPr>
                <w:rFonts w:hint="eastAsia"/>
              </w:rPr>
            </w:pPr>
            <w:r>
              <w:t>County / jurisdiction (if known)</w:t>
            </w:r>
          </w:p>
        </w:tc>
        <w:tc>
          <w:tcPr>
            <w:tcW w:w="7128" w:type="dxa"/>
            <w:tcBorders>
              <w:bottom w:val="single" w:sz="10" w:space="0" w:color="B9AA99"/>
            </w:tcBorders>
            <w:vAlign w:val="center"/>
          </w:tcPr>
          <w:p w:rsidR="00E556CE" w:rsidRDefault="007A18B8">
            <w:pPr>
              <w:spacing w:after="0"/>
              <w:rPr>
                <w:rFonts w:hint="eastAsia"/>
              </w:rPr>
            </w:pPr>
            <w:r>
              <w:t xml:space="preserve"> </w:t>
            </w:r>
          </w:p>
        </w:tc>
      </w:tr>
      <w:tr w:rsidR="00E556CE">
        <w:trPr>
          <w:jc w:val="center"/>
        </w:trPr>
        <w:tc>
          <w:tcPr>
            <w:tcW w:w="3024" w:type="dxa"/>
            <w:vAlign w:val="center"/>
          </w:tcPr>
          <w:p w:rsidR="00E556CE" w:rsidRDefault="007A18B8">
            <w:pPr>
              <w:pStyle w:val="FieldLabel"/>
              <w:spacing w:after="0"/>
              <w:rPr>
                <w:rFonts w:hint="eastAsia"/>
              </w:rPr>
            </w:pPr>
            <w:r>
              <w:t>Case number (if known)</w:t>
            </w:r>
          </w:p>
        </w:tc>
        <w:tc>
          <w:tcPr>
            <w:tcW w:w="7128" w:type="dxa"/>
            <w:tcBorders>
              <w:bottom w:val="single" w:sz="10" w:space="0" w:color="B9AA99"/>
            </w:tcBorders>
            <w:vAlign w:val="center"/>
          </w:tcPr>
          <w:p w:rsidR="00E556CE" w:rsidRDefault="007A18B8">
            <w:pPr>
              <w:spacing w:after="0"/>
              <w:rPr>
                <w:rFonts w:hint="eastAsia"/>
              </w:rPr>
            </w:pPr>
            <w:r>
              <w:t xml:space="preserve"> </w:t>
            </w:r>
          </w:p>
        </w:tc>
      </w:tr>
      <w:tr w:rsidR="00E556CE">
        <w:trPr>
          <w:jc w:val="center"/>
        </w:trPr>
        <w:tc>
          <w:tcPr>
            <w:tcW w:w="3024" w:type="dxa"/>
            <w:vAlign w:val="center"/>
          </w:tcPr>
          <w:p w:rsidR="00E556CE" w:rsidRDefault="007A18B8">
            <w:pPr>
              <w:pStyle w:val="FieldLabel"/>
              <w:spacing w:after="0"/>
              <w:rPr>
                <w:rFonts w:hint="eastAsia"/>
              </w:rPr>
            </w:pPr>
            <w:r>
              <w:t xml:space="preserve">Attorney </w:t>
            </w:r>
            <w:r>
              <w:t>name</w:t>
            </w:r>
          </w:p>
        </w:tc>
        <w:tc>
          <w:tcPr>
            <w:tcW w:w="7128" w:type="dxa"/>
            <w:tcBorders>
              <w:bottom w:val="single" w:sz="10" w:space="0" w:color="B9AA99"/>
            </w:tcBorders>
            <w:vAlign w:val="center"/>
          </w:tcPr>
          <w:p w:rsidR="00E556CE" w:rsidRDefault="007A18B8">
            <w:pPr>
              <w:spacing w:after="0"/>
              <w:rPr>
                <w:rFonts w:hint="eastAsia"/>
              </w:rPr>
            </w:pPr>
            <w:r>
              <w:t xml:space="preserve"> </w:t>
            </w:r>
          </w:p>
        </w:tc>
      </w:tr>
      <w:tr w:rsidR="00E556CE">
        <w:trPr>
          <w:jc w:val="center"/>
        </w:trPr>
        <w:tc>
          <w:tcPr>
            <w:tcW w:w="3024" w:type="dxa"/>
            <w:vAlign w:val="center"/>
          </w:tcPr>
          <w:p w:rsidR="00E556CE" w:rsidRDefault="007A18B8">
            <w:pPr>
              <w:pStyle w:val="FieldLabel"/>
              <w:spacing w:after="0"/>
              <w:rPr>
                <w:rFonts w:hint="eastAsia"/>
              </w:rPr>
            </w:pPr>
            <w:r>
              <w:t>Is your attorney aware you are seeking these services?  ☐ Yes    ☐ No</w:t>
            </w:r>
          </w:p>
        </w:tc>
        <w:tc>
          <w:tcPr>
            <w:tcW w:w="7128" w:type="dxa"/>
            <w:tcBorders>
              <w:bottom w:val="single" w:sz="10" w:space="0" w:color="B9AA99"/>
            </w:tcBorders>
            <w:vAlign w:val="center"/>
          </w:tcPr>
          <w:p w:rsidR="00E556CE" w:rsidRDefault="007A18B8">
            <w:pPr>
              <w:spacing w:after="0"/>
              <w:rPr>
                <w:rFonts w:hint="eastAsia"/>
              </w:rPr>
            </w:pPr>
            <w:r>
              <w:t xml:space="preserve"> </w:t>
            </w:r>
          </w:p>
        </w:tc>
      </w:tr>
      <w:tr w:rsidR="00E556CE">
        <w:trPr>
          <w:jc w:val="center"/>
        </w:trPr>
        <w:tc>
          <w:tcPr>
            <w:tcW w:w="3024" w:type="dxa"/>
            <w:vAlign w:val="center"/>
          </w:tcPr>
          <w:p w:rsidR="00E556CE" w:rsidRDefault="007A18B8">
            <w:pPr>
              <w:pStyle w:val="FieldLabel"/>
              <w:spacing w:after="0"/>
              <w:rPr>
                <w:rFonts w:hint="eastAsia"/>
              </w:rPr>
            </w:pPr>
            <w:r>
              <w:t>Attorney contact information (phone / email)</w:t>
            </w:r>
          </w:p>
        </w:tc>
        <w:tc>
          <w:tcPr>
            <w:tcW w:w="7128" w:type="dxa"/>
            <w:tcBorders>
              <w:bottom w:val="single" w:sz="10" w:space="0" w:color="B9AA99"/>
            </w:tcBorders>
            <w:vAlign w:val="center"/>
          </w:tcPr>
          <w:p w:rsidR="00E556CE" w:rsidRDefault="007A18B8">
            <w:pPr>
              <w:spacing w:after="0"/>
              <w:rPr>
                <w:rFonts w:hint="eastAsia"/>
              </w:rPr>
            </w:pPr>
            <w:r>
              <w:t xml:space="preserve"> </w:t>
            </w:r>
          </w:p>
        </w:tc>
      </w:tr>
    </w:tbl>
    <w:p w:rsidR="00E556CE" w:rsidRDefault="00E556CE">
      <w:pPr>
        <w:rPr>
          <w:rFonts w:hint="eastAsia"/>
        </w:rPr>
      </w:pPr>
    </w:p>
    <w:p w:rsidR="00E556CE" w:rsidRDefault="007A18B8">
      <w:pPr>
        <w:pStyle w:val="FieldLabel"/>
        <w:spacing w:after="40"/>
        <w:rPr>
          <w:rFonts w:hint="eastAsia"/>
        </w:rPr>
      </w:pPr>
      <w:r>
        <w:t>G. Additional comments or questions</w:t>
      </w:r>
    </w:p>
    <w:tbl>
      <w:tblPr>
        <w:tblW w:w="0" w:type="auto"/>
        <w:jc w:val="center"/>
        <w:tblLayout w:type="fixed"/>
        <w:tblLook w:val="04A0" w:firstRow="1" w:lastRow="0" w:firstColumn="1" w:lastColumn="0" w:noHBand="0" w:noVBand="1"/>
      </w:tblPr>
      <w:tblGrid>
        <w:gridCol w:w="10170"/>
      </w:tblGrid>
      <w:tr w:rsidR="00E556CE" w:rsidTr="008D4165">
        <w:trPr>
          <w:jc w:val="center"/>
        </w:trPr>
        <w:tc>
          <w:tcPr>
            <w:tcW w:w="10170" w:type="dxa"/>
            <w:tcBorders>
              <w:top w:val="nil"/>
              <w:left w:val="nil"/>
              <w:bottom w:val="single" w:sz="8" w:space="0" w:color="CFC6BB"/>
              <w:right w:val="nil"/>
            </w:tcBorders>
          </w:tcPr>
          <w:p w:rsidR="00E556CE" w:rsidRDefault="00E556CE">
            <w:pPr>
              <w:rPr>
                <w:rFonts w:hint="eastAsia"/>
              </w:rPr>
            </w:pPr>
          </w:p>
        </w:tc>
      </w:tr>
      <w:tr w:rsidR="00E556CE" w:rsidTr="008D4165">
        <w:trPr>
          <w:jc w:val="center"/>
        </w:trPr>
        <w:tc>
          <w:tcPr>
            <w:tcW w:w="10170" w:type="dxa"/>
            <w:tcBorders>
              <w:top w:val="nil"/>
              <w:left w:val="nil"/>
              <w:bottom w:val="single" w:sz="8" w:space="0" w:color="CFC6BB"/>
              <w:right w:val="nil"/>
            </w:tcBorders>
          </w:tcPr>
          <w:p w:rsidR="00E556CE" w:rsidRDefault="00E556CE">
            <w:pPr>
              <w:rPr>
                <w:rFonts w:hint="eastAsia"/>
              </w:rPr>
            </w:pPr>
          </w:p>
        </w:tc>
      </w:tr>
      <w:tr w:rsidR="00E556CE" w:rsidTr="008D4165">
        <w:trPr>
          <w:jc w:val="center"/>
        </w:trPr>
        <w:tc>
          <w:tcPr>
            <w:tcW w:w="10170" w:type="dxa"/>
            <w:tcBorders>
              <w:top w:val="nil"/>
              <w:left w:val="nil"/>
              <w:bottom w:val="single" w:sz="8" w:space="0" w:color="CFC6BB"/>
              <w:right w:val="nil"/>
            </w:tcBorders>
          </w:tcPr>
          <w:p w:rsidR="00E556CE" w:rsidRDefault="00E556CE">
            <w:pPr>
              <w:rPr>
                <w:rFonts w:hint="eastAsia"/>
              </w:rPr>
            </w:pPr>
          </w:p>
        </w:tc>
      </w:tr>
      <w:tr w:rsidR="008D4165" w:rsidTr="008D4165">
        <w:trPr>
          <w:jc w:val="center"/>
        </w:trPr>
        <w:tc>
          <w:tcPr>
            <w:tcW w:w="10170" w:type="dxa"/>
            <w:tcBorders>
              <w:top w:val="nil"/>
              <w:left w:val="nil"/>
              <w:bottom w:val="single" w:sz="8" w:space="0" w:color="CFC6BB"/>
              <w:right w:val="nil"/>
            </w:tcBorders>
          </w:tcPr>
          <w:p w:rsidR="008D4165" w:rsidRDefault="008D4165" w:rsidP="00E42F57">
            <w:pPr>
              <w:rPr>
                <w:rFonts w:hint="eastAsia"/>
              </w:rPr>
            </w:pPr>
          </w:p>
        </w:tc>
      </w:tr>
      <w:tr w:rsidR="008D4165" w:rsidTr="008D4165">
        <w:trPr>
          <w:jc w:val="center"/>
        </w:trPr>
        <w:tc>
          <w:tcPr>
            <w:tcW w:w="10170" w:type="dxa"/>
            <w:tcBorders>
              <w:top w:val="nil"/>
              <w:left w:val="nil"/>
              <w:bottom w:val="single" w:sz="8" w:space="0" w:color="CFC6BB"/>
              <w:right w:val="nil"/>
            </w:tcBorders>
          </w:tcPr>
          <w:p w:rsidR="008D4165" w:rsidRDefault="008D4165" w:rsidP="00E42F57">
            <w:pPr>
              <w:rPr>
                <w:rFonts w:hint="eastAsia"/>
              </w:rPr>
            </w:pPr>
          </w:p>
        </w:tc>
      </w:tr>
    </w:tbl>
    <w:p w:rsidR="00E556CE" w:rsidRDefault="00E556CE">
      <w:pPr>
        <w:rPr>
          <w:rFonts w:hint="eastAsia"/>
        </w:rPr>
      </w:pPr>
    </w:p>
    <w:tbl>
      <w:tblPr>
        <w:tblW w:w="0" w:type="auto"/>
        <w:jc w:val="center"/>
        <w:tblBorders>
          <w:top w:val="single" w:sz="8" w:space="0" w:color="B9AA99"/>
          <w:left w:val="single" w:sz="8" w:space="0" w:color="B9AA99"/>
          <w:bottom w:val="single" w:sz="8" w:space="0" w:color="B9AA99"/>
          <w:right w:val="single" w:sz="8" w:space="0" w:color="B9AA99"/>
          <w:insideH w:val="single" w:sz="8" w:space="0" w:color="B9AA99"/>
          <w:insideV w:val="single" w:sz="8" w:space="0" w:color="B9AA99"/>
        </w:tblBorders>
        <w:tblLook w:val="04A0" w:firstRow="1" w:lastRow="0" w:firstColumn="1" w:lastColumn="0" w:noHBand="0" w:noVBand="1"/>
      </w:tblPr>
      <w:tblGrid>
        <w:gridCol w:w="10204"/>
      </w:tblGrid>
      <w:tr w:rsidR="00E556CE">
        <w:trPr>
          <w:jc w:val="center"/>
        </w:trPr>
        <w:tc>
          <w:tcPr>
            <w:tcW w:w="10224" w:type="dxa"/>
            <w:shd w:val="clear" w:color="auto" w:fill="F2EDE5"/>
            <w:vAlign w:val="center"/>
          </w:tcPr>
          <w:p w:rsidR="00E556CE" w:rsidRDefault="007A18B8">
            <w:pPr>
              <w:pStyle w:val="FormSection"/>
              <w:spacing w:before="40" w:after="40"/>
              <w:rPr>
                <w:rFonts w:hint="eastAsia"/>
              </w:rPr>
            </w:pPr>
            <w:r>
              <w:t>H. Privacy and Non-Professional Relationship Acknowledgment</w:t>
            </w:r>
          </w:p>
        </w:tc>
      </w:tr>
    </w:tbl>
    <w:p w:rsidR="00E556CE" w:rsidRDefault="007A18B8">
      <w:pPr>
        <w:spacing w:after="60"/>
        <w:rPr>
          <w:rFonts w:hint="eastAsia"/>
        </w:rPr>
      </w:pPr>
      <w:r>
        <w:rPr>
          <w:b/>
        </w:rPr>
        <w:t xml:space="preserve">By signing below, I acknowledge that Robert van der Vijver is not a licensed therapist, medical professional, or attorney. </w:t>
      </w:r>
      <w:r>
        <w:t>Services are provided as practical support and guidance based on experience and do not replace legal, medical, or mental health advic</w:t>
      </w:r>
      <w:r>
        <w:t>e. Information shared will be handled with care and discretion. If medical information is shared for Medical Navigation Support, VdV Soundboard will handle that information consistently with the limited authorization provided in Section 2 and applicable pr</w:t>
      </w:r>
      <w:r>
        <w:t>ivacy requirements.</w:t>
      </w:r>
    </w:p>
    <w:p w:rsidR="00E556CE" w:rsidRDefault="007A18B8">
      <w:pPr>
        <w:pStyle w:val="SmallNote"/>
        <w:rPr>
          <w:rFonts w:hint="eastAsia"/>
        </w:rPr>
      </w:pPr>
      <w:r>
        <w:t>If you have questions about privacy, information-sharing, or whether outside professional advice is needed, please raise those questions before services begin.</w:t>
      </w:r>
    </w:p>
    <w:tbl>
      <w:tblPr>
        <w:tblW w:w="0" w:type="auto"/>
        <w:jc w:val="center"/>
        <w:tblLayout w:type="fixed"/>
        <w:tblLook w:val="04A0" w:firstRow="1" w:lastRow="0" w:firstColumn="1" w:lastColumn="0" w:noHBand="0" w:noVBand="1"/>
      </w:tblPr>
      <w:tblGrid>
        <w:gridCol w:w="3408"/>
        <w:gridCol w:w="3408"/>
        <w:gridCol w:w="3408"/>
      </w:tblGrid>
      <w:tr w:rsidR="00E556CE">
        <w:trPr>
          <w:jc w:val="center"/>
        </w:trPr>
        <w:tc>
          <w:tcPr>
            <w:tcW w:w="3408" w:type="dxa"/>
            <w:tcBorders>
              <w:top w:val="nil"/>
              <w:left w:val="nil"/>
              <w:bottom w:val="single" w:sz="10" w:space="0" w:color="B9AA99"/>
              <w:right w:val="nil"/>
            </w:tcBorders>
            <w:vAlign w:val="center"/>
          </w:tcPr>
          <w:p w:rsidR="00E556CE" w:rsidRDefault="00E556CE">
            <w:pPr>
              <w:rPr>
                <w:rFonts w:hint="eastAsia"/>
              </w:rPr>
            </w:pPr>
          </w:p>
        </w:tc>
        <w:tc>
          <w:tcPr>
            <w:tcW w:w="3408" w:type="dxa"/>
            <w:tcBorders>
              <w:top w:val="nil"/>
              <w:left w:val="nil"/>
              <w:bottom w:val="single" w:sz="10" w:space="0" w:color="B9AA99"/>
              <w:right w:val="nil"/>
            </w:tcBorders>
            <w:vAlign w:val="center"/>
          </w:tcPr>
          <w:p w:rsidR="00E556CE" w:rsidRDefault="00E556CE">
            <w:pPr>
              <w:rPr>
                <w:rFonts w:hint="eastAsia"/>
              </w:rPr>
            </w:pPr>
          </w:p>
        </w:tc>
        <w:tc>
          <w:tcPr>
            <w:tcW w:w="3408" w:type="dxa"/>
            <w:tcBorders>
              <w:top w:val="nil"/>
              <w:left w:val="nil"/>
              <w:bottom w:val="single" w:sz="10" w:space="0" w:color="B9AA99"/>
              <w:right w:val="nil"/>
            </w:tcBorders>
            <w:vAlign w:val="center"/>
          </w:tcPr>
          <w:p w:rsidR="00E556CE" w:rsidRDefault="00E556CE">
            <w:pPr>
              <w:rPr>
                <w:rFonts w:hint="eastAsia"/>
              </w:rPr>
            </w:pPr>
          </w:p>
        </w:tc>
      </w:tr>
      <w:tr w:rsidR="00E556CE">
        <w:trPr>
          <w:jc w:val="center"/>
        </w:trPr>
        <w:tc>
          <w:tcPr>
            <w:tcW w:w="3408" w:type="dxa"/>
            <w:tcBorders>
              <w:top w:val="nil"/>
              <w:left w:val="nil"/>
              <w:bottom w:val="single" w:sz="10" w:space="0" w:color="B9AA99"/>
              <w:right w:val="nil"/>
            </w:tcBorders>
            <w:vAlign w:val="center"/>
          </w:tcPr>
          <w:p w:rsidR="00E556CE" w:rsidRDefault="007A18B8">
            <w:pPr>
              <w:pStyle w:val="FieldLabel"/>
              <w:spacing w:before="20" w:after="0"/>
              <w:rPr>
                <w:rFonts w:hint="eastAsia"/>
              </w:rPr>
            </w:pPr>
            <w:r>
              <w:t>Client name (printed)</w:t>
            </w:r>
          </w:p>
        </w:tc>
        <w:tc>
          <w:tcPr>
            <w:tcW w:w="3408" w:type="dxa"/>
            <w:tcBorders>
              <w:top w:val="nil"/>
              <w:left w:val="nil"/>
              <w:bottom w:val="single" w:sz="10" w:space="0" w:color="B9AA99"/>
              <w:right w:val="nil"/>
            </w:tcBorders>
            <w:vAlign w:val="center"/>
          </w:tcPr>
          <w:p w:rsidR="00E556CE" w:rsidRDefault="007A18B8">
            <w:pPr>
              <w:pStyle w:val="FieldLabel"/>
              <w:spacing w:before="20" w:after="0"/>
              <w:rPr>
                <w:rFonts w:hint="eastAsia"/>
              </w:rPr>
            </w:pPr>
            <w:r>
              <w:t>Signature</w:t>
            </w:r>
          </w:p>
        </w:tc>
        <w:tc>
          <w:tcPr>
            <w:tcW w:w="3408" w:type="dxa"/>
            <w:tcBorders>
              <w:top w:val="nil"/>
              <w:left w:val="nil"/>
              <w:bottom w:val="single" w:sz="10" w:space="0" w:color="B9AA99"/>
              <w:right w:val="nil"/>
            </w:tcBorders>
            <w:vAlign w:val="center"/>
          </w:tcPr>
          <w:p w:rsidR="00E556CE" w:rsidRDefault="007A18B8">
            <w:pPr>
              <w:pStyle w:val="FieldLabel"/>
              <w:spacing w:before="20" w:after="0"/>
              <w:rPr>
                <w:rFonts w:hint="eastAsia"/>
              </w:rPr>
            </w:pPr>
            <w:r>
              <w:t>Date</w:t>
            </w:r>
          </w:p>
        </w:tc>
      </w:tr>
    </w:tbl>
    <w:p w:rsidR="008D4165" w:rsidRDefault="008D4165">
      <w:pPr>
        <w:rPr>
          <w:rFonts w:hint="eastAsia"/>
        </w:rPr>
      </w:pPr>
    </w:p>
    <w:p w:rsidR="00E556CE" w:rsidRDefault="008D4165">
      <w:pPr>
        <w:rPr>
          <w:rFonts w:hint="eastAsia"/>
        </w:rPr>
      </w:pPr>
      <w:r>
        <w:rPr>
          <w:rFonts w:hint="eastAsia"/>
        </w:rPr>
        <w:br w:type="page"/>
      </w:r>
    </w:p>
    <w:tbl>
      <w:tblPr>
        <w:tblW w:w="0" w:type="auto"/>
        <w:jc w:val="center"/>
        <w:tblBorders>
          <w:top w:val="single" w:sz="8" w:space="0" w:color="B9AA99"/>
          <w:left w:val="single" w:sz="8" w:space="0" w:color="B9AA99"/>
          <w:bottom w:val="single" w:sz="8" w:space="0" w:color="B9AA99"/>
          <w:right w:val="single" w:sz="8" w:space="0" w:color="B9AA99"/>
          <w:insideH w:val="single" w:sz="8" w:space="0" w:color="B9AA99"/>
          <w:insideV w:val="single" w:sz="8" w:space="0" w:color="B9AA99"/>
        </w:tblBorders>
        <w:tblLook w:val="04A0" w:firstRow="1" w:lastRow="0" w:firstColumn="1" w:lastColumn="0" w:noHBand="0" w:noVBand="1"/>
      </w:tblPr>
      <w:tblGrid>
        <w:gridCol w:w="10204"/>
      </w:tblGrid>
      <w:tr w:rsidR="00E556CE">
        <w:trPr>
          <w:jc w:val="center"/>
        </w:trPr>
        <w:tc>
          <w:tcPr>
            <w:tcW w:w="10224" w:type="dxa"/>
            <w:shd w:val="clear" w:color="auto" w:fill="F2EDE5"/>
            <w:vAlign w:val="center"/>
          </w:tcPr>
          <w:p w:rsidR="00E556CE" w:rsidRDefault="007A18B8">
            <w:pPr>
              <w:pStyle w:val="FormSection"/>
              <w:spacing w:before="40" w:after="40"/>
              <w:rPr>
                <w:rFonts w:hint="eastAsia"/>
              </w:rPr>
            </w:pPr>
            <w:r>
              <w:lastRenderedPageBreak/>
              <w:t>2. Medical Navigation Support and</w:t>
            </w:r>
            <w:r>
              <w:t xml:space="preserve"> Information-Sharing Authorization</w:t>
            </w:r>
          </w:p>
        </w:tc>
      </w:tr>
    </w:tbl>
    <w:p w:rsidR="00E556CE" w:rsidRDefault="007A18B8">
      <w:pPr>
        <w:pStyle w:val="SmallNote"/>
        <w:rPr>
          <w:rFonts w:hint="eastAsia"/>
        </w:rPr>
      </w:pPr>
      <w:r>
        <w:t>Complete this section only if you are requesting Medical Navigation Support.</w:t>
      </w:r>
    </w:p>
    <w:tbl>
      <w:tblPr>
        <w:tblW w:w="0" w:type="auto"/>
        <w:jc w:val="center"/>
        <w:tblBorders>
          <w:top w:val="single" w:sz="8" w:space="0" w:color="B9AA99"/>
          <w:left w:val="single" w:sz="8" w:space="0" w:color="B9AA99"/>
          <w:bottom w:val="single" w:sz="8" w:space="0" w:color="B9AA99"/>
          <w:right w:val="single" w:sz="8" w:space="0" w:color="B9AA99"/>
          <w:insideH w:val="single" w:sz="8" w:space="0" w:color="B9AA99"/>
          <w:insideV w:val="single" w:sz="8" w:space="0" w:color="B9AA99"/>
        </w:tblBorders>
        <w:tblLook w:val="04A0" w:firstRow="1" w:lastRow="0" w:firstColumn="1" w:lastColumn="0" w:noHBand="0" w:noVBand="1"/>
      </w:tblPr>
      <w:tblGrid>
        <w:gridCol w:w="3020"/>
        <w:gridCol w:w="7112"/>
        <w:gridCol w:w="72"/>
      </w:tblGrid>
      <w:tr w:rsidR="00E556CE">
        <w:trPr>
          <w:jc w:val="center"/>
        </w:trPr>
        <w:tc>
          <w:tcPr>
            <w:tcW w:w="10224" w:type="dxa"/>
            <w:gridSpan w:val="3"/>
            <w:shd w:val="clear" w:color="auto" w:fill="F2EDE5"/>
            <w:vAlign w:val="center"/>
          </w:tcPr>
          <w:p w:rsidR="00E556CE" w:rsidRDefault="007A18B8">
            <w:pPr>
              <w:pStyle w:val="FormSection"/>
              <w:spacing w:before="40" w:after="40"/>
              <w:rPr>
                <w:rFonts w:hint="eastAsia"/>
              </w:rPr>
            </w:pPr>
            <w:r>
              <w:t>A. Client / Patient Information</w:t>
            </w:r>
          </w:p>
        </w:tc>
      </w:tr>
      <w:tr w:rsidR="00E556CE">
        <w:tblPrEx>
          <w:tblBorders>
            <w:top w:val="single" w:sz="8" w:space="0" w:color="D7CEC3"/>
            <w:left w:val="single" w:sz="8" w:space="0" w:color="D7CEC3"/>
            <w:bottom w:val="single" w:sz="8" w:space="0" w:color="D7CEC3"/>
            <w:right w:val="single" w:sz="8" w:space="0" w:color="D7CEC3"/>
            <w:insideH w:val="single" w:sz="8" w:space="0" w:color="D7CEC3"/>
            <w:insideV w:val="single" w:sz="8" w:space="0" w:color="D7CEC3"/>
          </w:tblBorders>
        </w:tblPrEx>
        <w:trPr>
          <w:gridAfter w:val="1"/>
          <w:wAfter w:w="72" w:type="dxa"/>
          <w:jc w:val="center"/>
        </w:trPr>
        <w:tc>
          <w:tcPr>
            <w:tcW w:w="3024" w:type="dxa"/>
            <w:vAlign w:val="center"/>
          </w:tcPr>
          <w:p w:rsidR="00E556CE" w:rsidRDefault="007A18B8">
            <w:pPr>
              <w:pStyle w:val="FieldLabel"/>
              <w:spacing w:after="0"/>
              <w:rPr>
                <w:rFonts w:hint="eastAsia"/>
              </w:rPr>
            </w:pPr>
            <w:r>
              <w:t>Client / patient full name</w:t>
            </w:r>
          </w:p>
        </w:tc>
        <w:tc>
          <w:tcPr>
            <w:tcW w:w="7128" w:type="dxa"/>
            <w:tcBorders>
              <w:bottom w:val="single" w:sz="10" w:space="0" w:color="B9AA99"/>
            </w:tcBorders>
            <w:vAlign w:val="center"/>
          </w:tcPr>
          <w:p w:rsidR="00E556CE" w:rsidRDefault="007A18B8">
            <w:pPr>
              <w:spacing w:after="0"/>
              <w:rPr>
                <w:rFonts w:hint="eastAsia"/>
              </w:rPr>
            </w:pPr>
            <w:r>
              <w:t xml:space="preserve"> </w:t>
            </w:r>
          </w:p>
        </w:tc>
      </w:tr>
      <w:tr w:rsidR="00E556CE">
        <w:tblPrEx>
          <w:tblBorders>
            <w:top w:val="single" w:sz="8" w:space="0" w:color="D7CEC3"/>
            <w:left w:val="single" w:sz="8" w:space="0" w:color="D7CEC3"/>
            <w:bottom w:val="single" w:sz="8" w:space="0" w:color="D7CEC3"/>
            <w:right w:val="single" w:sz="8" w:space="0" w:color="D7CEC3"/>
            <w:insideH w:val="single" w:sz="8" w:space="0" w:color="D7CEC3"/>
            <w:insideV w:val="single" w:sz="8" w:space="0" w:color="D7CEC3"/>
          </w:tblBorders>
        </w:tblPrEx>
        <w:trPr>
          <w:gridAfter w:val="1"/>
          <w:wAfter w:w="72" w:type="dxa"/>
          <w:jc w:val="center"/>
        </w:trPr>
        <w:tc>
          <w:tcPr>
            <w:tcW w:w="3024" w:type="dxa"/>
            <w:vAlign w:val="center"/>
          </w:tcPr>
          <w:p w:rsidR="00E556CE" w:rsidRDefault="007A18B8">
            <w:pPr>
              <w:pStyle w:val="FieldLabel"/>
              <w:spacing w:after="0"/>
              <w:rPr>
                <w:rFonts w:hint="eastAsia"/>
              </w:rPr>
            </w:pPr>
            <w:r>
              <w:t>Date of birth (MM/DD/YYYY)</w:t>
            </w:r>
          </w:p>
        </w:tc>
        <w:tc>
          <w:tcPr>
            <w:tcW w:w="7128" w:type="dxa"/>
            <w:tcBorders>
              <w:bottom w:val="single" w:sz="10" w:space="0" w:color="B9AA99"/>
            </w:tcBorders>
            <w:vAlign w:val="center"/>
          </w:tcPr>
          <w:p w:rsidR="00E556CE" w:rsidRDefault="007A18B8">
            <w:pPr>
              <w:spacing w:after="0"/>
              <w:rPr>
                <w:rFonts w:hint="eastAsia"/>
              </w:rPr>
            </w:pPr>
            <w:r>
              <w:t xml:space="preserve"> </w:t>
            </w:r>
          </w:p>
        </w:tc>
      </w:tr>
      <w:tr w:rsidR="00E556CE">
        <w:tblPrEx>
          <w:tblBorders>
            <w:top w:val="single" w:sz="8" w:space="0" w:color="D7CEC3"/>
            <w:left w:val="single" w:sz="8" w:space="0" w:color="D7CEC3"/>
            <w:bottom w:val="single" w:sz="8" w:space="0" w:color="D7CEC3"/>
            <w:right w:val="single" w:sz="8" w:space="0" w:color="D7CEC3"/>
            <w:insideH w:val="single" w:sz="8" w:space="0" w:color="D7CEC3"/>
            <w:insideV w:val="single" w:sz="8" w:space="0" w:color="D7CEC3"/>
          </w:tblBorders>
        </w:tblPrEx>
        <w:trPr>
          <w:gridAfter w:val="1"/>
          <w:wAfter w:w="72" w:type="dxa"/>
          <w:jc w:val="center"/>
        </w:trPr>
        <w:tc>
          <w:tcPr>
            <w:tcW w:w="3024" w:type="dxa"/>
            <w:vAlign w:val="center"/>
          </w:tcPr>
          <w:p w:rsidR="00E556CE" w:rsidRDefault="007A18B8">
            <w:pPr>
              <w:pStyle w:val="FieldLabel"/>
              <w:spacing w:after="0"/>
              <w:rPr>
                <w:rFonts w:hint="eastAsia"/>
              </w:rPr>
            </w:pPr>
            <w:r>
              <w:t xml:space="preserve">Are you the patient or acting on behalf of the </w:t>
            </w:r>
            <w:r>
              <w:t>patient?</w:t>
            </w:r>
          </w:p>
        </w:tc>
        <w:tc>
          <w:tcPr>
            <w:tcW w:w="7128" w:type="dxa"/>
            <w:tcBorders>
              <w:bottom w:val="single" w:sz="10" w:space="0" w:color="B9AA99"/>
            </w:tcBorders>
            <w:vAlign w:val="center"/>
          </w:tcPr>
          <w:p w:rsidR="00E556CE" w:rsidRDefault="007A18B8">
            <w:pPr>
              <w:spacing w:after="0"/>
              <w:rPr>
                <w:rFonts w:hint="eastAsia"/>
              </w:rPr>
            </w:pPr>
            <w:r>
              <w:t xml:space="preserve"> </w:t>
            </w:r>
          </w:p>
        </w:tc>
      </w:tr>
      <w:tr w:rsidR="00E556CE">
        <w:tblPrEx>
          <w:tblBorders>
            <w:top w:val="single" w:sz="8" w:space="0" w:color="D7CEC3"/>
            <w:left w:val="single" w:sz="8" w:space="0" w:color="D7CEC3"/>
            <w:bottom w:val="single" w:sz="8" w:space="0" w:color="D7CEC3"/>
            <w:right w:val="single" w:sz="8" w:space="0" w:color="D7CEC3"/>
            <w:insideH w:val="single" w:sz="8" w:space="0" w:color="D7CEC3"/>
            <w:insideV w:val="single" w:sz="8" w:space="0" w:color="D7CEC3"/>
          </w:tblBorders>
        </w:tblPrEx>
        <w:trPr>
          <w:gridAfter w:val="1"/>
          <w:wAfter w:w="72" w:type="dxa"/>
          <w:jc w:val="center"/>
        </w:trPr>
        <w:tc>
          <w:tcPr>
            <w:tcW w:w="3024" w:type="dxa"/>
            <w:vAlign w:val="center"/>
          </w:tcPr>
          <w:p w:rsidR="00E556CE" w:rsidRDefault="007A18B8">
            <w:pPr>
              <w:pStyle w:val="FieldLabel"/>
              <w:spacing w:after="0"/>
              <w:rPr>
                <w:rFonts w:hint="eastAsia"/>
              </w:rPr>
            </w:pPr>
            <w:r>
              <w:t>If acting on behalf of the patient, describe your relationship / authority</w:t>
            </w:r>
          </w:p>
        </w:tc>
        <w:tc>
          <w:tcPr>
            <w:tcW w:w="7128" w:type="dxa"/>
            <w:tcBorders>
              <w:bottom w:val="single" w:sz="10" w:space="0" w:color="B9AA99"/>
            </w:tcBorders>
            <w:vAlign w:val="center"/>
          </w:tcPr>
          <w:p w:rsidR="00E556CE" w:rsidRDefault="007A18B8">
            <w:pPr>
              <w:spacing w:after="0"/>
              <w:rPr>
                <w:rFonts w:hint="eastAsia"/>
              </w:rPr>
            </w:pPr>
            <w:r>
              <w:t xml:space="preserve"> </w:t>
            </w:r>
          </w:p>
        </w:tc>
      </w:tr>
    </w:tbl>
    <w:p w:rsidR="00E556CE" w:rsidRDefault="00E556CE">
      <w:pPr>
        <w:rPr>
          <w:rFonts w:hint="eastAsia"/>
        </w:rPr>
      </w:pPr>
    </w:p>
    <w:p w:rsidR="00E556CE" w:rsidRDefault="007A18B8">
      <w:pPr>
        <w:rPr>
          <w:rFonts w:hint="eastAsia"/>
        </w:rPr>
      </w:pPr>
      <w:r>
        <w:t>☐</w:t>
      </w:r>
      <w:r>
        <w:t xml:space="preserve"> Patient    ☐ Family member    ☐ Legal guardian / POA    ☐ Other: ____________________</w:t>
      </w:r>
    </w:p>
    <w:tbl>
      <w:tblPr>
        <w:tblW w:w="0" w:type="auto"/>
        <w:jc w:val="center"/>
        <w:tblBorders>
          <w:top w:val="single" w:sz="8" w:space="0" w:color="B9AA99"/>
          <w:left w:val="single" w:sz="8" w:space="0" w:color="B9AA99"/>
          <w:bottom w:val="single" w:sz="8" w:space="0" w:color="B9AA99"/>
          <w:right w:val="single" w:sz="8" w:space="0" w:color="B9AA99"/>
          <w:insideH w:val="single" w:sz="8" w:space="0" w:color="B9AA99"/>
          <w:insideV w:val="single" w:sz="8" w:space="0" w:color="B9AA99"/>
        </w:tblBorders>
        <w:tblLook w:val="04A0" w:firstRow="1" w:lastRow="0" w:firstColumn="1" w:lastColumn="0" w:noHBand="0" w:noVBand="1"/>
      </w:tblPr>
      <w:tblGrid>
        <w:gridCol w:w="10204"/>
      </w:tblGrid>
      <w:tr w:rsidR="00E556CE">
        <w:trPr>
          <w:jc w:val="center"/>
        </w:trPr>
        <w:tc>
          <w:tcPr>
            <w:tcW w:w="10224" w:type="dxa"/>
            <w:shd w:val="clear" w:color="auto" w:fill="F2EDE5"/>
            <w:vAlign w:val="center"/>
          </w:tcPr>
          <w:p w:rsidR="00E556CE" w:rsidRDefault="007A18B8">
            <w:pPr>
              <w:pStyle w:val="FormSection"/>
              <w:spacing w:before="40" w:after="40"/>
              <w:rPr>
                <w:rFonts w:hint="eastAsia"/>
              </w:rPr>
            </w:pPr>
            <w:r>
              <w:t>B. Medical Details</w:t>
            </w:r>
          </w:p>
        </w:tc>
      </w:tr>
    </w:tbl>
    <w:p w:rsidR="00E556CE" w:rsidRDefault="007A18B8">
      <w:pPr>
        <w:pStyle w:val="FieldLabel"/>
        <w:spacing w:after="40"/>
        <w:rPr>
          <w:rFonts w:hint="eastAsia"/>
        </w:rPr>
      </w:pPr>
      <w:r>
        <w:t>1. Medical condition or reason for navigation support</w:t>
      </w:r>
    </w:p>
    <w:tbl>
      <w:tblPr>
        <w:tblW w:w="0" w:type="auto"/>
        <w:jc w:val="center"/>
        <w:tblLayout w:type="fixed"/>
        <w:tblLook w:val="04A0" w:firstRow="1" w:lastRow="0" w:firstColumn="1" w:lastColumn="0" w:noHBand="0" w:noVBand="1"/>
      </w:tblPr>
      <w:tblGrid>
        <w:gridCol w:w="10224"/>
      </w:tblGrid>
      <w:tr w:rsidR="00E556CE">
        <w:trPr>
          <w:jc w:val="center"/>
        </w:trPr>
        <w:tc>
          <w:tcPr>
            <w:tcW w:w="10224" w:type="dxa"/>
            <w:tcBorders>
              <w:top w:val="nil"/>
              <w:left w:val="nil"/>
              <w:bottom w:val="single" w:sz="8" w:space="0" w:color="CFC6BB"/>
              <w:right w:val="nil"/>
            </w:tcBorders>
          </w:tcPr>
          <w:p w:rsidR="00E556CE" w:rsidRDefault="00E556CE">
            <w:pPr>
              <w:rPr>
                <w:rFonts w:hint="eastAsia"/>
              </w:rPr>
            </w:pPr>
          </w:p>
        </w:tc>
      </w:tr>
      <w:tr w:rsidR="00E556CE">
        <w:trPr>
          <w:jc w:val="center"/>
        </w:trPr>
        <w:tc>
          <w:tcPr>
            <w:tcW w:w="10224" w:type="dxa"/>
            <w:tcBorders>
              <w:top w:val="nil"/>
              <w:left w:val="nil"/>
              <w:bottom w:val="single" w:sz="8" w:space="0" w:color="CFC6BB"/>
              <w:right w:val="nil"/>
            </w:tcBorders>
          </w:tcPr>
          <w:p w:rsidR="00E556CE" w:rsidRDefault="00E556CE">
            <w:pPr>
              <w:rPr>
                <w:rFonts w:hint="eastAsia"/>
              </w:rPr>
            </w:pPr>
          </w:p>
        </w:tc>
      </w:tr>
      <w:tr w:rsidR="00E556CE">
        <w:trPr>
          <w:jc w:val="center"/>
        </w:trPr>
        <w:tc>
          <w:tcPr>
            <w:tcW w:w="10224" w:type="dxa"/>
            <w:tcBorders>
              <w:top w:val="nil"/>
              <w:left w:val="nil"/>
              <w:bottom w:val="single" w:sz="8" w:space="0" w:color="CFC6BB"/>
              <w:right w:val="nil"/>
            </w:tcBorders>
          </w:tcPr>
          <w:p w:rsidR="00E556CE" w:rsidRDefault="00E556CE">
            <w:pPr>
              <w:rPr>
                <w:rFonts w:hint="eastAsia"/>
              </w:rPr>
            </w:pPr>
          </w:p>
        </w:tc>
      </w:tr>
    </w:tbl>
    <w:p w:rsidR="00E556CE" w:rsidRDefault="00E556CE">
      <w:pPr>
        <w:rPr>
          <w:rFonts w:hint="eastAsia"/>
        </w:rPr>
      </w:pPr>
    </w:p>
    <w:p w:rsidR="00E556CE" w:rsidRDefault="007A18B8">
      <w:pPr>
        <w:pStyle w:val="FieldLabel"/>
        <w:spacing w:after="40"/>
        <w:rPr>
          <w:rFonts w:hint="eastAsia"/>
        </w:rPr>
      </w:pPr>
      <w:r>
        <w:t>2. Current treatments or medications (if known)</w:t>
      </w:r>
    </w:p>
    <w:tbl>
      <w:tblPr>
        <w:tblW w:w="0" w:type="auto"/>
        <w:jc w:val="center"/>
        <w:tblLayout w:type="fixed"/>
        <w:tblLook w:val="04A0" w:firstRow="1" w:lastRow="0" w:firstColumn="1" w:lastColumn="0" w:noHBand="0" w:noVBand="1"/>
      </w:tblPr>
      <w:tblGrid>
        <w:gridCol w:w="10224"/>
      </w:tblGrid>
      <w:tr w:rsidR="00E556CE">
        <w:trPr>
          <w:jc w:val="center"/>
        </w:trPr>
        <w:tc>
          <w:tcPr>
            <w:tcW w:w="10224" w:type="dxa"/>
            <w:tcBorders>
              <w:top w:val="nil"/>
              <w:left w:val="nil"/>
              <w:bottom w:val="single" w:sz="8" w:space="0" w:color="CFC6BB"/>
              <w:right w:val="nil"/>
            </w:tcBorders>
          </w:tcPr>
          <w:p w:rsidR="00E556CE" w:rsidRDefault="00E556CE">
            <w:pPr>
              <w:rPr>
                <w:rFonts w:hint="eastAsia"/>
              </w:rPr>
            </w:pPr>
          </w:p>
        </w:tc>
      </w:tr>
      <w:tr w:rsidR="00E556CE">
        <w:trPr>
          <w:jc w:val="center"/>
        </w:trPr>
        <w:tc>
          <w:tcPr>
            <w:tcW w:w="10224" w:type="dxa"/>
            <w:tcBorders>
              <w:top w:val="nil"/>
              <w:left w:val="nil"/>
              <w:bottom w:val="single" w:sz="8" w:space="0" w:color="CFC6BB"/>
              <w:right w:val="nil"/>
            </w:tcBorders>
          </w:tcPr>
          <w:p w:rsidR="00E556CE" w:rsidRDefault="00E556CE">
            <w:pPr>
              <w:rPr>
                <w:rFonts w:hint="eastAsia"/>
              </w:rPr>
            </w:pPr>
          </w:p>
        </w:tc>
      </w:tr>
      <w:tr w:rsidR="00E556CE">
        <w:trPr>
          <w:jc w:val="center"/>
        </w:trPr>
        <w:tc>
          <w:tcPr>
            <w:tcW w:w="10224" w:type="dxa"/>
            <w:tcBorders>
              <w:top w:val="nil"/>
              <w:left w:val="nil"/>
              <w:bottom w:val="single" w:sz="8" w:space="0" w:color="CFC6BB"/>
              <w:right w:val="nil"/>
            </w:tcBorders>
          </w:tcPr>
          <w:p w:rsidR="00E556CE" w:rsidRDefault="00E556CE">
            <w:pPr>
              <w:rPr>
                <w:rFonts w:hint="eastAsia"/>
              </w:rPr>
            </w:pPr>
          </w:p>
        </w:tc>
      </w:tr>
    </w:tbl>
    <w:p w:rsidR="00E556CE" w:rsidRDefault="00E556CE">
      <w:pPr>
        <w:rPr>
          <w:rFonts w:hint="eastAsia"/>
        </w:rPr>
      </w:pPr>
    </w:p>
    <w:p w:rsidR="00E556CE" w:rsidRDefault="007A18B8">
      <w:pPr>
        <w:pStyle w:val="FieldLabel"/>
        <w:spacing w:after="40"/>
        <w:rPr>
          <w:rFonts w:hint="eastAsia"/>
        </w:rPr>
      </w:pPr>
      <w:r>
        <w:t>3. Healthcare providers / facilities (name, specialty, contact information)</w:t>
      </w:r>
    </w:p>
    <w:tbl>
      <w:tblPr>
        <w:tblW w:w="0" w:type="auto"/>
        <w:jc w:val="center"/>
        <w:tblLayout w:type="fixed"/>
        <w:tblLook w:val="04A0" w:firstRow="1" w:lastRow="0" w:firstColumn="1" w:lastColumn="0" w:noHBand="0" w:noVBand="1"/>
      </w:tblPr>
      <w:tblGrid>
        <w:gridCol w:w="10224"/>
      </w:tblGrid>
      <w:tr w:rsidR="00E556CE">
        <w:trPr>
          <w:jc w:val="center"/>
        </w:trPr>
        <w:tc>
          <w:tcPr>
            <w:tcW w:w="10224" w:type="dxa"/>
            <w:tcBorders>
              <w:top w:val="nil"/>
              <w:left w:val="nil"/>
              <w:bottom w:val="single" w:sz="8" w:space="0" w:color="CFC6BB"/>
              <w:right w:val="nil"/>
            </w:tcBorders>
          </w:tcPr>
          <w:p w:rsidR="00E556CE" w:rsidRDefault="00E556CE">
            <w:pPr>
              <w:rPr>
                <w:rFonts w:hint="eastAsia"/>
              </w:rPr>
            </w:pPr>
          </w:p>
        </w:tc>
      </w:tr>
      <w:tr w:rsidR="00E556CE">
        <w:trPr>
          <w:jc w:val="center"/>
        </w:trPr>
        <w:tc>
          <w:tcPr>
            <w:tcW w:w="10224" w:type="dxa"/>
            <w:tcBorders>
              <w:top w:val="nil"/>
              <w:left w:val="nil"/>
              <w:bottom w:val="single" w:sz="8" w:space="0" w:color="CFC6BB"/>
              <w:right w:val="nil"/>
            </w:tcBorders>
          </w:tcPr>
          <w:p w:rsidR="00E556CE" w:rsidRDefault="00E556CE">
            <w:pPr>
              <w:rPr>
                <w:rFonts w:hint="eastAsia"/>
              </w:rPr>
            </w:pPr>
          </w:p>
        </w:tc>
      </w:tr>
      <w:tr w:rsidR="00E556CE">
        <w:trPr>
          <w:jc w:val="center"/>
        </w:trPr>
        <w:tc>
          <w:tcPr>
            <w:tcW w:w="10224" w:type="dxa"/>
            <w:tcBorders>
              <w:top w:val="nil"/>
              <w:left w:val="nil"/>
              <w:bottom w:val="single" w:sz="8" w:space="0" w:color="CFC6BB"/>
              <w:right w:val="nil"/>
            </w:tcBorders>
          </w:tcPr>
          <w:p w:rsidR="00E556CE" w:rsidRDefault="00E556CE">
            <w:pPr>
              <w:rPr>
                <w:rFonts w:hint="eastAsia"/>
              </w:rPr>
            </w:pPr>
          </w:p>
        </w:tc>
      </w:tr>
      <w:tr w:rsidR="00E556CE">
        <w:trPr>
          <w:jc w:val="center"/>
        </w:trPr>
        <w:tc>
          <w:tcPr>
            <w:tcW w:w="10224" w:type="dxa"/>
            <w:tcBorders>
              <w:top w:val="nil"/>
              <w:left w:val="nil"/>
              <w:bottom w:val="single" w:sz="8" w:space="0" w:color="CFC6BB"/>
              <w:right w:val="nil"/>
            </w:tcBorders>
          </w:tcPr>
          <w:p w:rsidR="00E556CE" w:rsidRDefault="00E556CE">
            <w:pPr>
              <w:rPr>
                <w:rFonts w:hint="eastAsia"/>
              </w:rPr>
            </w:pPr>
          </w:p>
        </w:tc>
      </w:tr>
    </w:tbl>
    <w:p w:rsidR="00E556CE" w:rsidRDefault="00E556CE">
      <w:pPr>
        <w:rPr>
          <w:rFonts w:hint="eastAsia"/>
        </w:rPr>
      </w:pPr>
    </w:p>
    <w:p w:rsidR="00E556CE" w:rsidRDefault="007A18B8">
      <w:pPr>
        <w:pStyle w:val="FieldLabel"/>
        <w:spacing w:after="40"/>
        <w:rPr>
          <w:rFonts w:hint="eastAsia"/>
        </w:rPr>
      </w:pPr>
      <w:r>
        <w:t>4. Upcoming appointments (date, location, purpose)</w:t>
      </w:r>
    </w:p>
    <w:tbl>
      <w:tblPr>
        <w:tblW w:w="0" w:type="auto"/>
        <w:jc w:val="center"/>
        <w:tblLayout w:type="fixed"/>
        <w:tblLook w:val="04A0" w:firstRow="1" w:lastRow="0" w:firstColumn="1" w:lastColumn="0" w:noHBand="0" w:noVBand="1"/>
      </w:tblPr>
      <w:tblGrid>
        <w:gridCol w:w="10224"/>
      </w:tblGrid>
      <w:tr w:rsidR="00E556CE">
        <w:trPr>
          <w:jc w:val="center"/>
        </w:trPr>
        <w:tc>
          <w:tcPr>
            <w:tcW w:w="10224" w:type="dxa"/>
            <w:tcBorders>
              <w:top w:val="nil"/>
              <w:left w:val="nil"/>
              <w:bottom w:val="single" w:sz="8" w:space="0" w:color="CFC6BB"/>
              <w:right w:val="nil"/>
            </w:tcBorders>
          </w:tcPr>
          <w:p w:rsidR="00E556CE" w:rsidRDefault="00E556CE">
            <w:pPr>
              <w:rPr>
                <w:rFonts w:hint="eastAsia"/>
              </w:rPr>
            </w:pPr>
          </w:p>
        </w:tc>
      </w:tr>
      <w:tr w:rsidR="00E556CE">
        <w:trPr>
          <w:jc w:val="center"/>
        </w:trPr>
        <w:tc>
          <w:tcPr>
            <w:tcW w:w="10224" w:type="dxa"/>
            <w:tcBorders>
              <w:top w:val="nil"/>
              <w:left w:val="nil"/>
              <w:bottom w:val="single" w:sz="8" w:space="0" w:color="CFC6BB"/>
              <w:right w:val="nil"/>
            </w:tcBorders>
          </w:tcPr>
          <w:p w:rsidR="00E556CE" w:rsidRDefault="00E556CE">
            <w:pPr>
              <w:rPr>
                <w:rFonts w:hint="eastAsia"/>
              </w:rPr>
            </w:pPr>
          </w:p>
        </w:tc>
      </w:tr>
    </w:tbl>
    <w:p w:rsidR="00E556CE" w:rsidRDefault="00E556CE">
      <w:pPr>
        <w:rPr>
          <w:rFonts w:hint="eastAsia"/>
        </w:rPr>
      </w:pPr>
    </w:p>
    <w:tbl>
      <w:tblPr>
        <w:tblW w:w="0" w:type="auto"/>
        <w:jc w:val="center"/>
        <w:tblBorders>
          <w:top w:val="single" w:sz="8" w:space="0" w:color="B9AA99"/>
          <w:left w:val="single" w:sz="8" w:space="0" w:color="B9AA99"/>
          <w:bottom w:val="single" w:sz="8" w:space="0" w:color="B9AA99"/>
          <w:right w:val="single" w:sz="8" w:space="0" w:color="B9AA99"/>
          <w:insideH w:val="single" w:sz="8" w:space="0" w:color="B9AA99"/>
          <w:insideV w:val="single" w:sz="8" w:space="0" w:color="B9AA99"/>
        </w:tblBorders>
        <w:tblLook w:val="04A0" w:firstRow="1" w:lastRow="0" w:firstColumn="1" w:lastColumn="0" w:noHBand="0" w:noVBand="1"/>
      </w:tblPr>
      <w:tblGrid>
        <w:gridCol w:w="10204"/>
      </w:tblGrid>
      <w:tr w:rsidR="00E556CE">
        <w:trPr>
          <w:jc w:val="center"/>
        </w:trPr>
        <w:tc>
          <w:tcPr>
            <w:tcW w:w="10224" w:type="dxa"/>
            <w:shd w:val="clear" w:color="auto" w:fill="F2EDE5"/>
            <w:vAlign w:val="center"/>
          </w:tcPr>
          <w:p w:rsidR="00E556CE" w:rsidRDefault="007A18B8">
            <w:pPr>
              <w:pStyle w:val="FormSection"/>
              <w:spacing w:before="40" w:after="40"/>
              <w:rPr>
                <w:rFonts w:hint="eastAsia"/>
              </w:rPr>
            </w:pPr>
            <w:r>
              <w:lastRenderedPageBreak/>
              <w:t>C. Communication and Coordination</w:t>
            </w:r>
          </w:p>
        </w:tc>
      </w:tr>
    </w:tbl>
    <w:p w:rsidR="00E556CE" w:rsidRDefault="007A18B8">
      <w:pPr>
        <w:pStyle w:val="FieldLabel"/>
        <w:rPr>
          <w:rFonts w:hint="eastAsia"/>
        </w:rPr>
      </w:pPr>
      <w:r>
        <w:t xml:space="preserve">Preferred </w:t>
      </w:r>
      <w:r>
        <w:t>communication method for medical updates (check all that apply)</w:t>
      </w:r>
    </w:p>
    <w:tbl>
      <w:tblPr>
        <w:tblW w:w="0" w:type="auto"/>
        <w:jc w:val="center"/>
        <w:tblLook w:val="04A0" w:firstRow="1" w:lastRow="0" w:firstColumn="1" w:lastColumn="0" w:noHBand="0" w:noVBand="1"/>
      </w:tblPr>
      <w:tblGrid>
        <w:gridCol w:w="5112"/>
        <w:gridCol w:w="5112"/>
      </w:tblGrid>
      <w:tr w:rsidR="00E556CE">
        <w:trPr>
          <w:jc w:val="center"/>
        </w:trPr>
        <w:tc>
          <w:tcPr>
            <w:tcW w:w="5112" w:type="dxa"/>
            <w:tcBorders>
              <w:top w:val="nil"/>
              <w:left w:val="nil"/>
              <w:bottom w:val="nil"/>
              <w:right w:val="nil"/>
            </w:tcBorders>
          </w:tcPr>
          <w:p w:rsidR="00E556CE" w:rsidRDefault="007A18B8">
            <w:pPr>
              <w:spacing w:after="40"/>
              <w:rPr>
                <w:rFonts w:hint="eastAsia"/>
              </w:rPr>
            </w:pPr>
            <w:r>
              <w:rPr>
                <w:color w:val="A17049"/>
              </w:rPr>
              <w:t>☐</w:t>
            </w:r>
            <w:r>
              <w:rPr>
                <w:color w:val="A17049"/>
              </w:rPr>
              <w:t xml:space="preserve"> </w:t>
            </w:r>
            <w:r>
              <w:t>Phone</w:t>
            </w:r>
          </w:p>
        </w:tc>
        <w:tc>
          <w:tcPr>
            <w:tcW w:w="5112" w:type="dxa"/>
            <w:tcBorders>
              <w:top w:val="nil"/>
              <w:left w:val="nil"/>
              <w:bottom w:val="nil"/>
              <w:right w:val="nil"/>
            </w:tcBorders>
          </w:tcPr>
          <w:p w:rsidR="00E556CE" w:rsidRDefault="007A18B8">
            <w:pPr>
              <w:spacing w:after="40"/>
              <w:rPr>
                <w:rFonts w:hint="eastAsia"/>
              </w:rPr>
            </w:pPr>
            <w:r>
              <w:rPr>
                <w:color w:val="A17049"/>
              </w:rPr>
              <w:t>☐</w:t>
            </w:r>
            <w:r>
              <w:rPr>
                <w:color w:val="A17049"/>
              </w:rPr>
              <w:t xml:space="preserve"> </w:t>
            </w:r>
            <w:r>
              <w:t>Text</w:t>
            </w:r>
          </w:p>
        </w:tc>
      </w:tr>
      <w:tr w:rsidR="00E556CE">
        <w:trPr>
          <w:jc w:val="center"/>
        </w:trPr>
        <w:tc>
          <w:tcPr>
            <w:tcW w:w="5112" w:type="dxa"/>
            <w:tcBorders>
              <w:top w:val="nil"/>
              <w:left w:val="nil"/>
              <w:bottom w:val="nil"/>
              <w:right w:val="nil"/>
            </w:tcBorders>
          </w:tcPr>
          <w:p w:rsidR="00E556CE" w:rsidRDefault="007A18B8">
            <w:pPr>
              <w:spacing w:after="40"/>
              <w:rPr>
                <w:rFonts w:hint="eastAsia"/>
              </w:rPr>
            </w:pPr>
            <w:r>
              <w:rPr>
                <w:color w:val="A17049"/>
              </w:rPr>
              <w:t>☐</w:t>
            </w:r>
            <w:r>
              <w:rPr>
                <w:color w:val="A17049"/>
              </w:rPr>
              <w:t xml:space="preserve"> </w:t>
            </w:r>
            <w:r>
              <w:t>Email</w:t>
            </w:r>
          </w:p>
        </w:tc>
        <w:tc>
          <w:tcPr>
            <w:tcW w:w="5112" w:type="dxa"/>
            <w:tcBorders>
              <w:top w:val="nil"/>
              <w:left w:val="nil"/>
              <w:bottom w:val="nil"/>
              <w:right w:val="nil"/>
            </w:tcBorders>
          </w:tcPr>
          <w:p w:rsidR="00E556CE" w:rsidRDefault="007A18B8">
            <w:pPr>
              <w:spacing w:after="40"/>
              <w:rPr>
                <w:rFonts w:hint="eastAsia"/>
              </w:rPr>
            </w:pPr>
            <w:r>
              <w:rPr>
                <w:color w:val="A17049"/>
              </w:rPr>
              <w:t>☐</w:t>
            </w:r>
            <w:r>
              <w:rPr>
                <w:color w:val="A17049"/>
              </w:rPr>
              <w:t xml:space="preserve"> </w:t>
            </w:r>
            <w:r>
              <w:t>Video call</w:t>
            </w:r>
          </w:p>
        </w:tc>
      </w:tr>
    </w:tbl>
    <w:p w:rsidR="00E556CE" w:rsidRDefault="00E556CE">
      <w:pPr>
        <w:rPr>
          <w:rFonts w:hint="eastAsia"/>
        </w:rPr>
      </w:pPr>
    </w:p>
    <w:p w:rsidR="00E556CE" w:rsidRDefault="007A18B8">
      <w:pPr>
        <w:pStyle w:val="FieldLabel"/>
        <w:rPr>
          <w:rFonts w:hint="eastAsia"/>
        </w:rPr>
      </w:pPr>
      <w:r>
        <w:t>Will travel support be needed for specialized or distant treatment?</w:t>
      </w:r>
    </w:p>
    <w:p w:rsidR="00E556CE" w:rsidRDefault="007A18B8">
      <w:pPr>
        <w:rPr>
          <w:rFonts w:hint="eastAsia"/>
        </w:rPr>
      </w:pPr>
      <w:r>
        <w:t>☐</w:t>
      </w:r>
      <w:r>
        <w:t xml:space="preserve"> Yes    ☐ No</w:t>
      </w:r>
    </w:p>
    <w:p w:rsidR="00E556CE" w:rsidRDefault="007A18B8">
      <w:pPr>
        <w:pStyle w:val="FieldLabel"/>
        <w:spacing w:after="40"/>
        <w:rPr>
          <w:rFonts w:hint="eastAsia"/>
        </w:rPr>
      </w:pPr>
      <w:r>
        <w:t>If yes, list any known dates, treatment locations, or travel details</w:t>
      </w:r>
    </w:p>
    <w:tbl>
      <w:tblPr>
        <w:tblW w:w="0" w:type="auto"/>
        <w:jc w:val="center"/>
        <w:tblLayout w:type="fixed"/>
        <w:tblLook w:val="04A0" w:firstRow="1" w:lastRow="0" w:firstColumn="1" w:lastColumn="0" w:noHBand="0" w:noVBand="1"/>
      </w:tblPr>
      <w:tblGrid>
        <w:gridCol w:w="10224"/>
      </w:tblGrid>
      <w:tr w:rsidR="00E556CE">
        <w:trPr>
          <w:jc w:val="center"/>
        </w:trPr>
        <w:tc>
          <w:tcPr>
            <w:tcW w:w="10224" w:type="dxa"/>
            <w:tcBorders>
              <w:top w:val="nil"/>
              <w:left w:val="nil"/>
              <w:bottom w:val="single" w:sz="8" w:space="0" w:color="CFC6BB"/>
              <w:right w:val="nil"/>
            </w:tcBorders>
          </w:tcPr>
          <w:p w:rsidR="00E556CE" w:rsidRDefault="00E556CE">
            <w:pPr>
              <w:rPr>
                <w:rFonts w:hint="eastAsia"/>
              </w:rPr>
            </w:pPr>
          </w:p>
        </w:tc>
      </w:tr>
      <w:tr w:rsidR="00E556CE">
        <w:trPr>
          <w:jc w:val="center"/>
        </w:trPr>
        <w:tc>
          <w:tcPr>
            <w:tcW w:w="10224" w:type="dxa"/>
            <w:tcBorders>
              <w:top w:val="nil"/>
              <w:left w:val="nil"/>
              <w:bottom w:val="single" w:sz="8" w:space="0" w:color="CFC6BB"/>
              <w:right w:val="nil"/>
            </w:tcBorders>
          </w:tcPr>
          <w:p w:rsidR="00E556CE" w:rsidRDefault="00E556CE">
            <w:pPr>
              <w:rPr>
                <w:rFonts w:hint="eastAsia"/>
              </w:rPr>
            </w:pPr>
          </w:p>
        </w:tc>
      </w:tr>
      <w:tr w:rsidR="00E556CE">
        <w:trPr>
          <w:jc w:val="center"/>
        </w:trPr>
        <w:tc>
          <w:tcPr>
            <w:tcW w:w="10224" w:type="dxa"/>
            <w:tcBorders>
              <w:top w:val="nil"/>
              <w:left w:val="nil"/>
              <w:bottom w:val="single" w:sz="8" w:space="0" w:color="CFC6BB"/>
              <w:right w:val="nil"/>
            </w:tcBorders>
          </w:tcPr>
          <w:p w:rsidR="00E556CE" w:rsidRDefault="00E556CE">
            <w:pPr>
              <w:rPr>
                <w:rFonts w:hint="eastAsia"/>
              </w:rPr>
            </w:pPr>
          </w:p>
        </w:tc>
      </w:tr>
    </w:tbl>
    <w:p w:rsidR="00E556CE" w:rsidRDefault="00E556CE">
      <w:pPr>
        <w:rPr>
          <w:rFonts w:hint="eastAsia"/>
        </w:rPr>
      </w:pPr>
    </w:p>
    <w:p w:rsidR="00E556CE" w:rsidRDefault="007A18B8">
      <w:pPr>
        <w:pStyle w:val="FieldLabel"/>
        <w:spacing w:after="40"/>
        <w:rPr>
          <w:rFonts w:hint="eastAsia"/>
        </w:rPr>
      </w:pPr>
      <w:r>
        <w:t>Who may receive updates about appointments, travel, or treatment coordination?</w:t>
      </w:r>
    </w:p>
    <w:tbl>
      <w:tblPr>
        <w:tblW w:w="0" w:type="auto"/>
        <w:jc w:val="center"/>
        <w:tblLayout w:type="fixed"/>
        <w:tblLook w:val="04A0" w:firstRow="1" w:lastRow="0" w:firstColumn="1" w:lastColumn="0" w:noHBand="0" w:noVBand="1"/>
      </w:tblPr>
      <w:tblGrid>
        <w:gridCol w:w="10224"/>
      </w:tblGrid>
      <w:tr w:rsidR="00E556CE">
        <w:trPr>
          <w:jc w:val="center"/>
        </w:trPr>
        <w:tc>
          <w:tcPr>
            <w:tcW w:w="10224" w:type="dxa"/>
            <w:tcBorders>
              <w:top w:val="nil"/>
              <w:left w:val="nil"/>
              <w:bottom w:val="single" w:sz="8" w:space="0" w:color="CFC6BB"/>
              <w:right w:val="nil"/>
            </w:tcBorders>
          </w:tcPr>
          <w:p w:rsidR="00E556CE" w:rsidRDefault="00E556CE">
            <w:pPr>
              <w:rPr>
                <w:rFonts w:hint="eastAsia"/>
              </w:rPr>
            </w:pPr>
          </w:p>
        </w:tc>
      </w:tr>
      <w:tr w:rsidR="00E556CE">
        <w:trPr>
          <w:jc w:val="center"/>
        </w:trPr>
        <w:tc>
          <w:tcPr>
            <w:tcW w:w="10224" w:type="dxa"/>
            <w:tcBorders>
              <w:top w:val="nil"/>
              <w:left w:val="nil"/>
              <w:bottom w:val="single" w:sz="8" w:space="0" w:color="CFC6BB"/>
              <w:right w:val="nil"/>
            </w:tcBorders>
          </w:tcPr>
          <w:p w:rsidR="00E556CE" w:rsidRDefault="00E556CE">
            <w:pPr>
              <w:rPr>
                <w:rFonts w:hint="eastAsia"/>
              </w:rPr>
            </w:pPr>
          </w:p>
        </w:tc>
      </w:tr>
      <w:tr w:rsidR="00E556CE">
        <w:trPr>
          <w:jc w:val="center"/>
        </w:trPr>
        <w:tc>
          <w:tcPr>
            <w:tcW w:w="10224" w:type="dxa"/>
            <w:tcBorders>
              <w:top w:val="nil"/>
              <w:left w:val="nil"/>
              <w:bottom w:val="single" w:sz="8" w:space="0" w:color="CFC6BB"/>
              <w:right w:val="nil"/>
            </w:tcBorders>
          </w:tcPr>
          <w:p w:rsidR="00E556CE" w:rsidRDefault="00E556CE">
            <w:pPr>
              <w:rPr>
                <w:rFonts w:hint="eastAsia"/>
              </w:rPr>
            </w:pPr>
          </w:p>
        </w:tc>
      </w:tr>
    </w:tbl>
    <w:p w:rsidR="00E556CE" w:rsidRDefault="00E556CE">
      <w:pPr>
        <w:rPr>
          <w:rFonts w:hint="eastAsia"/>
        </w:rPr>
      </w:pPr>
    </w:p>
    <w:p w:rsidR="008D4165" w:rsidRDefault="007A18B8">
      <w:pPr>
        <w:rPr>
          <w:rFonts w:hint="eastAsia"/>
        </w:rPr>
      </w:pPr>
      <w:r>
        <w:t>☐</w:t>
      </w:r>
      <w:r>
        <w:t xml:space="preserve"> Patient    ☐ Family member(</w:t>
      </w:r>
      <w:proofErr w:type="gramStart"/>
      <w:r>
        <w:t xml:space="preserve">s)   </w:t>
      </w:r>
      <w:proofErr w:type="gramEnd"/>
      <w:r>
        <w:t xml:space="preserve"> ☐ Legal guardian / POA    ☐ Other: ____________________</w:t>
      </w:r>
    </w:p>
    <w:p w:rsidR="008D4165" w:rsidRDefault="008D4165">
      <w:pPr>
        <w:rPr>
          <w:rFonts w:hint="eastAsia"/>
        </w:rPr>
      </w:pPr>
      <w:r>
        <w:rPr>
          <w:rFonts w:hint="eastAsia"/>
        </w:rPr>
        <w:br w:type="page"/>
      </w:r>
    </w:p>
    <w:p w:rsidR="00E556CE" w:rsidRDefault="00E556CE">
      <w:pPr>
        <w:rPr>
          <w:rFonts w:hint="eastAsia"/>
        </w:rPr>
      </w:pPr>
    </w:p>
    <w:tbl>
      <w:tblPr>
        <w:tblW w:w="0" w:type="auto"/>
        <w:jc w:val="center"/>
        <w:tblBorders>
          <w:top w:val="single" w:sz="8" w:space="0" w:color="B9AA99"/>
          <w:left w:val="single" w:sz="8" w:space="0" w:color="B9AA99"/>
          <w:bottom w:val="single" w:sz="8" w:space="0" w:color="B9AA99"/>
          <w:right w:val="single" w:sz="8" w:space="0" w:color="B9AA99"/>
          <w:insideH w:val="single" w:sz="8" w:space="0" w:color="B9AA99"/>
          <w:insideV w:val="single" w:sz="8" w:space="0" w:color="B9AA99"/>
        </w:tblBorders>
        <w:tblLook w:val="04A0" w:firstRow="1" w:lastRow="0" w:firstColumn="1" w:lastColumn="0" w:noHBand="0" w:noVBand="1"/>
      </w:tblPr>
      <w:tblGrid>
        <w:gridCol w:w="10204"/>
      </w:tblGrid>
      <w:tr w:rsidR="00E556CE">
        <w:trPr>
          <w:jc w:val="center"/>
        </w:trPr>
        <w:tc>
          <w:tcPr>
            <w:tcW w:w="10224" w:type="dxa"/>
            <w:shd w:val="clear" w:color="auto" w:fill="F2EDE5"/>
            <w:vAlign w:val="center"/>
          </w:tcPr>
          <w:p w:rsidR="00E556CE" w:rsidRDefault="007A18B8">
            <w:pPr>
              <w:pStyle w:val="FormSection"/>
              <w:spacing w:before="40" w:after="40"/>
              <w:rPr>
                <w:rFonts w:hint="eastAsia"/>
              </w:rPr>
            </w:pPr>
            <w:r>
              <w:t>D. Limited Authorization for Information-Sharing</w:t>
            </w:r>
          </w:p>
        </w:tc>
      </w:tr>
    </w:tbl>
    <w:p w:rsidR="00E556CE" w:rsidRDefault="007A18B8">
      <w:pPr>
        <w:spacing w:after="80"/>
        <w:ind w:left="216"/>
        <w:rPr>
          <w:rFonts w:hint="eastAsia"/>
        </w:rPr>
      </w:pPr>
      <w:r>
        <w:t>• I authorize Robert van</w:t>
      </w:r>
      <w:r>
        <w:t xml:space="preserve"> der Vijver to assist with medical navigation support related to scheduling, appointment coordination, note-taking, follow-up understanding, and communication support.</w:t>
      </w:r>
    </w:p>
    <w:p w:rsidR="00E556CE" w:rsidRDefault="007A18B8">
      <w:pPr>
        <w:spacing w:after="80"/>
        <w:ind w:left="216"/>
        <w:rPr>
          <w:rFonts w:hint="eastAsia"/>
        </w:rPr>
      </w:pPr>
      <w:r>
        <w:t>• If I choose, I also authorize limited receipt and sharing of relevant appointment deta</w:t>
      </w:r>
      <w:r>
        <w:t>ils, provider instructions, treatment information, and related health information for the purpose of supporting communication and coordination connected to Medical Navigation Support.</w:t>
      </w:r>
    </w:p>
    <w:p w:rsidR="00E556CE" w:rsidRDefault="007A18B8">
      <w:pPr>
        <w:spacing w:after="80"/>
        <w:ind w:left="216"/>
        <w:rPr>
          <w:rFonts w:hint="eastAsia"/>
        </w:rPr>
      </w:pPr>
      <w:r>
        <w:t>• This authorization applies only to the providers or facilities identif</w:t>
      </w:r>
      <w:r>
        <w:t>ied below and remains in effect until services end or until the date listed below, whichever comes first. I understand that I may revoke this authorization at any time by giving written notice. Revocation will not affect information already shared before t</w:t>
      </w:r>
      <w:r>
        <w:t>he notice was received.</w:t>
      </w:r>
    </w:p>
    <w:p w:rsidR="00E556CE" w:rsidRDefault="007A18B8">
      <w:pPr>
        <w:spacing w:after="80"/>
        <w:ind w:left="216"/>
        <w:rPr>
          <w:rFonts w:hint="eastAsia"/>
        </w:rPr>
      </w:pPr>
      <w:r>
        <w:t>• I understand that Robert van der Vijver is not a licensed health professional and does not provide medical advice, diagnosis, or treatment. I should continue to rely on licensed healthcare providers for all medical decisions.</w:t>
      </w:r>
    </w:p>
    <w:p w:rsidR="00E556CE" w:rsidRDefault="007A18B8">
      <w:pPr>
        <w:pStyle w:val="FieldLabel"/>
        <w:spacing w:after="40"/>
        <w:rPr>
          <w:rFonts w:hint="eastAsia"/>
        </w:rPr>
      </w:pPr>
      <w:r>
        <w:t>Name</w:t>
      </w:r>
      <w:r>
        <w:t>s of healthcare providers / facilities covered by this authorization</w:t>
      </w:r>
    </w:p>
    <w:tbl>
      <w:tblPr>
        <w:tblW w:w="0" w:type="auto"/>
        <w:jc w:val="center"/>
        <w:tblLayout w:type="fixed"/>
        <w:tblLook w:val="04A0" w:firstRow="1" w:lastRow="0" w:firstColumn="1" w:lastColumn="0" w:noHBand="0" w:noVBand="1"/>
      </w:tblPr>
      <w:tblGrid>
        <w:gridCol w:w="10224"/>
      </w:tblGrid>
      <w:tr w:rsidR="00E556CE">
        <w:trPr>
          <w:jc w:val="center"/>
        </w:trPr>
        <w:tc>
          <w:tcPr>
            <w:tcW w:w="10224" w:type="dxa"/>
            <w:tcBorders>
              <w:top w:val="nil"/>
              <w:left w:val="nil"/>
              <w:bottom w:val="single" w:sz="8" w:space="0" w:color="CFC6BB"/>
              <w:right w:val="nil"/>
            </w:tcBorders>
          </w:tcPr>
          <w:p w:rsidR="00E556CE" w:rsidRDefault="00E556CE">
            <w:pPr>
              <w:rPr>
                <w:rFonts w:hint="eastAsia"/>
              </w:rPr>
            </w:pPr>
          </w:p>
        </w:tc>
      </w:tr>
      <w:tr w:rsidR="00E556CE">
        <w:trPr>
          <w:jc w:val="center"/>
        </w:trPr>
        <w:tc>
          <w:tcPr>
            <w:tcW w:w="10224" w:type="dxa"/>
            <w:tcBorders>
              <w:top w:val="nil"/>
              <w:left w:val="nil"/>
              <w:bottom w:val="single" w:sz="8" w:space="0" w:color="CFC6BB"/>
              <w:right w:val="nil"/>
            </w:tcBorders>
          </w:tcPr>
          <w:p w:rsidR="00E556CE" w:rsidRDefault="00E556CE">
            <w:pPr>
              <w:rPr>
                <w:rFonts w:hint="eastAsia"/>
              </w:rPr>
            </w:pPr>
          </w:p>
        </w:tc>
      </w:tr>
      <w:tr w:rsidR="00E556CE">
        <w:trPr>
          <w:jc w:val="center"/>
        </w:trPr>
        <w:tc>
          <w:tcPr>
            <w:tcW w:w="10224" w:type="dxa"/>
            <w:tcBorders>
              <w:top w:val="nil"/>
              <w:left w:val="nil"/>
              <w:bottom w:val="single" w:sz="8" w:space="0" w:color="CFC6BB"/>
              <w:right w:val="nil"/>
            </w:tcBorders>
          </w:tcPr>
          <w:p w:rsidR="00E556CE" w:rsidRDefault="00E556CE">
            <w:pPr>
              <w:rPr>
                <w:rFonts w:hint="eastAsia"/>
              </w:rPr>
            </w:pPr>
          </w:p>
        </w:tc>
      </w:tr>
    </w:tbl>
    <w:p w:rsidR="00E556CE" w:rsidRDefault="00E556CE">
      <w:pPr>
        <w:rPr>
          <w:rFonts w:hint="eastAsia"/>
        </w:rPr>
      </w:pPr>
    </w:p>
    <w:tbl>
      <w:tblPr>
        <w:tblW w:w="0" w:type="auto"/>
        <w:jc w:val="center"/>
        <w:tblBorders>
          <w:top w:val="single" w:sz="8" w:space="0" w:color="D7CEC3"/>
          <w:left w:val="single" w:sz="8" w:space="0" w:color="D7CEC3"/>
          <w:bottom w:val="single" w:sz="8" w:space="0" w:color="D7CEC3"/>
          <w:right w:val="single" w:sz="8" w:space="0" w:color="D7CEC3"/>
          <w:insideH w:val="single" w:sz="8" w:space="0" w:color="D7CEC3"/>
          <w:insideV w:val="single" w:sz="8" w:space="0" w:color="D7CEC3"/>
        </w:tblBorders>
        <w:tblLayout w:type="fixed"/>
        <w:tblLook w:val="04A0" w:firstRow="1" w:lastRow="0" w:firstColumn="1" w:lastColumn="0" w:noHBand="0" w:noVBand="1"/>
      </w:tblPr>
      <w:tblGrid>
        <w:gridCol w:w="3024"/>
        <w:gridCol w:w="7128"/>
      </w:tblGrid>
      <w:tr w:rsidR="00E556CE">
        <w:trPr>
          <w:jc w:val="center"/>
        </w:trPr>
        <w:tc>
          <w:tcPr>
            <w:tcW w:w="3024" w:type="dxa"/>
            <w:vAlign w:val="center"/>
          </w:tcPr>
          <w:p w:rsidR="00E556CE" w:rsidRDefault="007A18B8">
            <w:pPr>
              <w:pStyle w:val="FieldLabel"/>
              <w:spacing w:after="0"/>
              <w:rPr>
                <w:rFonts w:hint="eastAsia"/>
              </w:rPr>
            </w:pPr>
            <w:r>
              <w:t>Expiration date of authorization (if any)</w:t>
            </w:r>
          </w:p>
        </w:tc>
        <w:tc>
          <w:tcPr>
            <w:tcW w:w="7128" w:type="dxa"/>
            <w:tcBorders>
              <w:bottom w:val="single" w:sz="10" w:space="0" w:color="B9AA99"/>
            </w:tcBorders>
            <w:vAlign w:val="center"/>
          </w:tcPr>
          <w:p w:rsidR="00E556CE" w:rsidRDefault="007A18B8">
            <w:pPr>
              <w:spacing w:after="0"/>
              <w:rPr>
                <w:rFonts w:hint="eastAsia"/>
              </w:rPr>
            </w:pPr>
            <w:r>
              <w:t xml:space="preserve"> </w:t>
            </w:r>
          </w:p>
        </w:tc>
      </w:tr>
      <w:tr w:rsidR="00E556CE">
        <w:trPr>
          <w:jc w:val="center"/>
        </w:trPr>
        <w:tc>
          <w:tcPr>
            <w:tcW w:w="3024" w:type="dxa"/>
            <w:vAlign w:val="center"/>
          </w:tcPr>
          <w:p w:rsidR="00E556CE" w:rsidRDefault="007A18B8">
            <w:pPr>
              <w:pStyle w:val="FieldLabel"/>
              <w:spacing w:after="0"/>
              <w:rPr>
                <w:rFonts w:hint="eastAsia"/>
              </w:rPr>
            </w:pPr>
            <w:r>
              <w:t>Best contact person for coordination (if different from client)</w:t>
            </w:r>
          </w:p>
        </w:tc>
        <w:tc>
          <w:tcPr>
            <w:tcW w:w="7128" w:type="dxa"/>
            <w:tcBorders>
              <w:bottom w:val="single" w:sz="10" w:space="0" w:color="B9AA99"/>
            </w:tcBorders>
            <w:vAlign w:val="center"/>
          </w:tcPr>
          <w:p w:rsidR="00E556CE" w:rsidRDefault="007A18B8">
            <w:pPr>
              <w:spacing w:after="0"/>
              <w:rPr>
                <w:rFonts w:hint="eastAsia"/>
              </w:rPr>
            </w:pPr>
            <w:r>
              <w:t xml:space="preserve"> </w:t>
            </w:r>
          </w:p>
        </w:tc>
      </w:tr>
    </w:tbl>
    <w:p w:rsidR="00E556CE" w:rsidRDefault="00E556CE">
      <w:pPr>
        <w:rPr>
          <w:rFonts w:hint="eastAsia"/>
        </w:rPr>
      </w:pPr>
    </w:p>
    <w:tbl>
      <w:tblPr>
        <w:tblW w:w="0" w:type="auto"/>
        <w:jc w:val="center"/>
        <w:tblLayout w:type="fixed"/>
        <w:tblLook w:val="04A0" w:firstRow="1" w:lastRow="0" w:firstColumn="1" w:lastColumn="0" w:noHBand="0" w:noVBand="1"/>
      </w:tblPr>
      <w:tblGrid>
        <w:gridCol w:w="3408"/>
        <w:gridCol w:w="3408"/>
        <w:gridCol w:w="3408"/>
      </w:tblGrid>
      <w:tr w:rsidR="00E556CE">
        <w:trPr>
          <w:jc w:val="center"/>
        </w:trPr>
        <w:tc>
          <w:tcPr>
            <w:tcW w:w="3408" w:type="dxa"/>
            <w:tcBorders>
              <w:top w:val="nil"/>
              <w:left w:val="nil"/>
              <w:bottom w:val="single" w:sz="10" w:space="0" w:color="B9AA99"/>
              <w:right w:val="nil"/>
            </w:tcBorders>
            <w:vAlign w:val="center"/>
          </w:tcPr>
          <w:p w:rsidR="00E556CE" w:rsidRDefault="00E556CE">
            <w:pPr>
              <w:rPr>
                <w:rFonts w:hint="eastAsia"/>
              </w:rPr>
            </w:pPr>
          </w:p>
        </w:tc>
        <w:tc>
          <w:tcPr>
            <w:tcW w:w="3408" w:type="dxa"/>
            <w:tcBorders>
              <w:top w:val="nil"/>
              <w:left w:val="nil"/>
              <w:bottom w:val="single" w:sz="10" w:space="0" w:color="B9AA99"/>
              <w:right w:val="nil"/>
            </w:tcBorders>
            <w:vAlign w:val="center"/>
          </w:tcPr>
          <w:p w:rsidR="00E556CE" w:rsidRDefault="00E556CE">
            <w:pPr>
              <w:rPr>
                <w:rFonts w:hint="eastAsia"/>
              </w:rPr>
            </w:pPr>
          </w:p>
        </w:tc>
        <w:tc>
          <w:tcPr>
            <w:tcW w:w="3408" w:type="dxa"/>
            <w:tcBorders>
              <w:top w:val="nil"/>
              <w:left w:val="nil"/>
              <w:bottom w:val="single" w:sz="10" w:space="0" w:color="B9AA99"/>
              <w:right w:val="nil"/>
            </w:tcBorders>
            <w:vAlign w:val="center"/>
          </w:tcPr>
          <w:p w:rsidR="00E556CE" w:rsidRDefault="00E556CE">
            <w:pPr>
              <w:rPr>
                <w:rFonts w:hint="eastAsia"/>
              </w:rPr>
            </w:pPr>
          </w:p>
        </w:tc>
      </w:tr>
      <w:tr w:rsidR="00E556CE">
        <w:trPr>
          <w:jc w:val="center"/>
        </w:trPr>
        <w:tc>
          <w:tcPr>
            <w:tcW w:w="3408" w:type="dxa"/>
            <w:tcBorders>
              <w:top w:val="nil"/>
              <w:left w:val="nil"/>
              <w:bottom w:val="single" w:sz="10" w:space="0" w:color="B9AA99"/>
              <w:right w:val="nil"/>
            </w:tcBorders>
            <w:vAlign w:val="center"/>
          </w:tcPr>
          <w:p w:rsidR="00E556CE" w:rsidRDefault="007A18B8">
            <w:pPr>
              <w:pStyle w:val="FieldLabel"/>
              <w:spacing w:before="20" w:after="0"/>
              <w:rPr>
                <w:rFonts w:hint="eastAsia"/>
              </w:rPr>
            </w:pPr>
            <w:r>
              <w:t>Client / patient name (printed)</w:t>
            </w:r>
          </w:p>
        </w:tc>
        <w:tc>
          <w:tcPr>
            <w:tcW w:w="3408" w:type="dxa"/>
            <w:tcBorders>
              <w:top w:val="nil"/>
              <w:left w:val="nil"/>
              <w:bottom w:val="single" w:sz="10" w:space="0" w:color="B9AA99"/>
              <w:right w:val="nil"/>
            </w:tcBorders>
            <w:vAlign w:val="center"/>
          </w:tcPr>
          <w:p w:rsidR="00E556CE" w:rsidRDefault="007A18B8">
            <w:pPr>
              <w:pStyle w:val="FieldLabel"/>
              <w:spacing w:before="20" w:after="0"/>
              <w:rPr>
                <w:rFonts w:hint="eastAsia"/>
              </w:rPr>
            </w:pPr>
            <w:r>
              <w:t>Signature</w:t>
            </w:r>
          </w:p>
        </w:tc>
        <w:tc>
          <w:tcPr>
            <w:tcW w:w="3408" w:type="dxa"/>
            <w:tcBorders>
              <w:top w:val="nil"/>
              <w:left w:val="nil"/>
              <w:bottom w:val="single" w:sz="10" w:space="0" w:color="B9AA99"/>
              <w:right w:val="nil"/>
            </w:tcBorders>
            <w:vAlign w:val="center"/>
          </w:tcPr>
          <w:p w:rsidR="00E556CE" w:rsidRDefault="007A18B8">
            <w:pPr>
              <w:pStyle w:val="FieldLabel"/>
              <w:spacing w:before="20" w:after="0"/>
              <w:rPr>
                <w:rFonts w:hint="eastAsia"/>
              </w:rPr>
            </w:pPr>
            <w:r>
              <w:t>Date</w:t>
            </w:r>
          </w:p>
        </w:tc>
      </w:tr>
    </w:tbl>
    <w:p w:rsidR="00E556CE" w:rsidRDefault="00E556CE">
      <w:pPr>
        <w:rPr>
          <w:rFonts w:hint="eastAsia"/>
        </w:rPr>
      </w:pPr>
    </w:p>
    <w:p w:rsidR="00E556CE" w:rsidRDefault="007A18B8">
      <w:pPr>
        <w:pStyle w:val="FieldLabel"/>
        <w:rPr>
          <w:rFonts w:hint="eastAsia"/>
        </w:rPr>
      </w:pPr>
      <w:r>
        <w:t xml:space="preserve">If signed by </w:t>
      </w:r>
      <w:r>
        <w:t>someone other than the patient, complete below</w:t>
      </w:r>
    </w:p>
    <w:tbl>
      <w:tblPr>
        <w:tblW w:w="0" w:type="auto"/>
        <w:jc w:val="center"/>
        <w:tblBorders>
          <w:top w:val="single" w:sz="8" w:space="0" w:color="D7CEC3"/>
          <w:left w:val="single" w:sz="8" w:space="0" w:color="D7CEC3"/>
          <w:bottom w:val="single" w:sz="8" w:space="0" w:color="D7CEC3"/>
          <w:right w:val="single" w:sz="8" w:space="0" w:color="D7CEC3"/>
          <w:insideH w:val="single" w:sz="8" w:space="0" w:color="D7CEC3"/>
          <w:insideV w:val="single" w:sz="8" w:space="0" w:color="D7CEC3"/>
        </w:tblBorders>
        <w:tblLayout w:type="fixed"/>
        <w:tblLook w:val="04A0" w:firstRow="1" w:lastRow="0" w:firstColumn="1" w:lastColumn="0" w:noHBand="0" w:noVBand="1"/>
      </w:tblPr>
      <w:tblGrid>
        <w:gridCol w:w="3024"/>
        <w:gridCol w:w="7128"/>
      </w:tblGrid>
      <w:tr w:rsidR="00E556CE">
        <w:trPr>
          <w:jc w:val="center"/>
        </w:trPr>
        <w:tc>
          <w:tcPr>
            <w:tcW w:w="3024" w:type="dxa"/>
            <w:vAlign w:val="center"/>
          </w:tcPr>
          <w:p w:rsidR="00E556CE" w:rsidRDefault="007A18B8">
            <w:pPr>
              <w:pStyle w:val="FieldLabel"/>
              <w:spacing w:after="0"/>
              <w:rPr>
                <w:rFonts w:hint="eastAsia"/>
              </w:rPr>
            </w:pPr>
            <w:r>
              <w:t>Authorized representative name (printed)</w:t>
            </w:r>
          </w:p>
        </w:tc>
        <w:tc>
          <w:tcPr>
            <w:tcW w:w="7128" w:type="dxa"/>
            <w:tcBorders>
              <w:bottom w:val="single" w:sz="10" w:space="0" w:color="B9AA99"/>
            </w:tcBorders>
            <w:vAlign w:val="center"/>
          </w:tcPr>
          <w:p w:rsidR="00E556CE" w:rsidRDefault="007A18B8">
            <w:pPr>
              <w:spacing w:after="0"/>
              <w:rPr>
                <w:rFonts w:hint="eastAsia"/>
              </w:rPr>
            </w:pPr>
            <w:r>
              <w:t xml:space="preserve"> </w:t>
            </w:r>
          </w:p>
        </w:tc>
      </w:tr>
      <w:tr w:rsidR="00E556CE">
        <w:trPr>
          <w:jc w:val="center"/>
        </w:trPr>
        <w:tc>
          <w:tcPr>
            <w:tcW w:w="3024" w:type="dxa"/>
            <w:vAlign w:val="center"/>
          </w:tcPr>
          <w:p w:rsidR="00E556CE" w:rsidRDefault="007A18B8">
            <w:pPr>
              <w:pStyle w:val="FieldLabel"/>
              <w:spacing w:after="0"/>
              <w:rPr>
                <w:rFonts w:hint="eastAsia"/>
              </w:rPr>
            </w:pPr>
            <w:r>
              <w:t>Relationship to patient / authority to sign</w:t>
            </w:r>
          </w:p>
        </w:tc>
        <w:tc>
          <w:tcPr>
            <w:tcW w:w="7128" w:type="dxa"/>
            <w:tcBorders>
              <w:bottom w:val="single" w:sz="10" w:space="0" w:color="B9AA99"/>
            </w:tcBorders>
            <w:vAlign w:val="center"/>
          </w:tcPr>
          <w:p w:rsidR="00E556CE" w:rsidRDefault="007A18B8">
            <w:pPr>
              <w:spacing w:after="0"/>
              <w:rPr>
                <w:rFonts w:hint="eastAsia"/>
              </w:rPr>
            </w:pPr>
            <w:r>
              <w:t xml:space="preserve"> </w:t>
            </w:r>
          </w:p>
        </w:tc>
      </w:tr>
      <w:tr w:rsidR="00E556CE">
        <w:trPr>
          <w:jc w:val="center"/>
        </w:trPr>
        <w:tc>
          <w:tcPr>
            <w:tcW w:w="3024" w:type="dxa"/>
            <w:vAlign w:val="center"/>
          </w:tcPr>
          <w:p w:rsidR="00E556CE" w:rsidRDefault="007A18B8">
            <w:pPr>
              <w:pStyle w:val="FieldLabel"/>
              <w:spacing w:after="0"/>
              <w:rPr>
                <w:rFonts w:hint="eastAsia"/>
              </w:rPr>
            </w:pPr>
            <w:r>
              <w:t>Representative signature / date</w:t>
            </w:r>
          </w:p>
        </w:tc>
        <w:tc>
          <w:tcPr>
            <w:tcW w:w="7128" w:type="dxa"/>
            <w:tcBorders>
              <w:bottom w:val="single" w:sz="10" w:space="0" w:color="B9AA99"/>
            </w:tcBorders>
            <w:vAlign w:val="center"/>
          </w:tcPr>
          <w:p w:rsidR="00E556CE" w:rsidRDefault="007A18B8">
            <w:pPr>
              <w:spacing w:after="0"/>
              <w:rPr>
                <w:rFonts w:hint="eastAsia"/>
              </w:rPr>
            </w:pPr>
            <w:r>
              <w:t xml:space="preserve"> </w:t>
            </w:r>
          </w:p>
        </w:tc>
      </w:tr>
    </w:tbl>
    <w:p w:rsidR="008D4165" w:rsidRDefault="008D4165">
      <w:pPr>
        <w:rPr>
          <w:rFonts w:hint="eastAsia"/>
        </w:rPr>
      </w:pPr>
    </w:p>
    <w:p w:rsidR="00E556CE" w:rsidRDefault="008D4165">
      <w:pPr>
        <w:rPr>
          <w:rFonts w:hint="eastAsia"/>
        </w:rPr>
      </w:pPr>
      <w:r>
        <w:rPr>
          <w:rFonts w:hint="eastAsia"/>
        </w:rPr>
        <w:br w:type="page"/>
      </w:r>
    </w:p>
    <w:tbl>
      <w:tblPr>
        <w:tblW w:w="0" w:type="auto"/>
        <w:jc w:val="center"/>
        <w:tblBorders>
          <w:top w:val="single" w:sz="8" w:space="0" w:color="B9AA99"/>
          <w:left w:val="single" w:sz="8" w:space="0" w:color="B9AA99"/>
          <w:bottom w:val="single" w:sz="8" w:space="0" w:color="B9AA99"/>
          <w:right w:val="single" w:sz="8" w:space="0" w:color="B9AA99"/>
          <w:insideH w:val="single" w:sz="8" w:space="0" w:color="B9AA99"/>
          <w:insideV w:val="single" w:sz="8" w:space="0" w:color="B9AA99"/>
        </w:tblBorders>
        <w:tblLook w:val="04A0" w:firstRow="1" w:lastRow="0" w:firstColumn="1" w:lastColumn="0" w:noHBand="0" w:noVBand="1"/>
      </w:tblPr>
      <w:tblGrid>
        <w:gridCol w:w="10204"/>
      </w:tblGrid>
      <w:tr w:rsidR="00E556CE">
        <w:trPr>
          <w:jc w:val="center"/>
        </w:trPr>
        <w:tc>
          <w:tcPr>
            <w:tcW w:w="10224" w:type="dxa"/>
            <w:shd w:val="clear" w:color="auto" w:fill="F2EDE5"/>
            <w:vAlign w:val="center"/>
          </w:tcPr>
          <w:p w:rsidR="00E556CE" w:rsidRDefault="007A18B8">
            <w:pPr>
              <w:pStyle w:val="FormSection"/>
              <w:spacing w:before="40" w:after="40"/>
              <w:rPr>
                <w:rFonts w:hint="eastAsia"/>
              </w:rPr>
            </w:pPr>
            <w:r>
              <w:lastRenderedPageBreak/>
              <w:t>3. Criminal Justice and Juvenile Family Support Authorization</w:t>
            </w:r>
          </w:p>
        </w:tc>
      </w:tr>
    </w:tbl>
    <w:p w:rsidR="00E556CE" w:rsidRDefault="007A18B8">
      <w:pPr>
        <w:pStyle w:val="SmallNote"/>
        <w:rPr>
          <w:rFonts w:hint="eastAsia"/>
        </w:rPr>
      </w:pPr>
      <w:r>
        <w:t xml:space="preserve">Complete this </w:t>
      </w:r>
      <w:r>
        <w:t>section only if support involves a criminal justice matter, juvenile matter, or family support connected to those issues.</w:t>
      </w:r>
    </w:p>
    <w:tbl>
      <w:tblPr>
        <w:tblW w:w="0" w:type="auto"/>
        <w:jc w:val="center"/>
        <w:tblBorders>
          <w:top w:val="single" w:sz="8" w:space="0" w:color="B9AA99"/>
          <w:left w:val="single" w:sz="8" w:space="0" w:color="B9AA99"/>
          <w:bottom w:val="single" w:sz="8" w:space="0" w:color="B9AA99"/>
          <w:right w:val="single" w:sz="8" w:space="0" w:color="B9AA99"/>
          <w:insideH w:val="single" w:sz="8" w:space="0" w:color="B9AA99"/>
          <w:insideV w:val="single" w:sz="8" w:space="0" w:color="B9AA99"/>
        </w:tblBorders>
        <w:tblLook w:val="04A0" w:firstRow="1" w:lastRow="0" w:firstColumn="1" w:lastColumn="0" w:noHBand="0" w:noVBand="1"/>
      </w:tblPr>
      <w:tblGrid>
        <w:gridCol w:w="10204"/>
      </w:tblGrid>
      <w:tr w:rsidR="00E556CE">
        <w:trPr>
          <w:jc w:val="center"/>
        </w:trPr>
        <w:tc>
          <w:tcPr>
            <w:tcW w:w="10224" w:type="dxa"/>
            <w:shd w:val="clear" w:color="auto" w:fill="F2EDE5"/>
            <w:vAlign w:val="center"/>
          </w:tcPr>
          <w:p w:rsidR="00E556CE" w:rsidRDefault="007A18B8">
            <w:pPr>
              <w:pStyle w:val="FormSection"/>
              <w:spacing w:before="40" w:after="40"/>
              <w:rPr>
                <w:rFonts w:hint="eastAsia"/>
              </w:rPr>
            </w:pPr>
            <w:r>
              <w:t>A. Person Receiving Support</w:t>
            </w:r>
          </w:p>
        </w:tc>
      </w:tr>
    </w:tbl>
    <w:p w:rsidR="00E556CE" w:rsidRDefault="007A18B8">
      <w:pPr>
        <w:rPr>
          <w:rFonts w:hint="eastAsia"/>
        </w:rPr>
      </w:pPr>
      <w:r>
        <w:t>☐</w:t>
      </w:r>
      <w:r>
        <w:t xml:space="preserve"> Adult client    ☐ Parent / guardian seeking support    ☐ Minor / juvenile support requested</w:t>
      </w:r>
    </w:p>
    <w:tbl>
      <w:tblPr>
        <w:tblW w:w="0" w:type="auto"/>
        <w:jc w:val="center"/>
        <w:tblBorders>
          <w:top w:val="single" w:sz="8" w:space="0" w:color="D7CEC3"/>
          <w:left w:val="single" w:sz="8" w:space="0" w:color="D7CEC3"/>
          <w:bottom w:val="single" w:sz="8" w:space="0" w:color="D7CEC3"/>
          <w:right w:val="single" w:sz="8" w:space="0" w:color="D7CEC3"/>
          <w:insideH w:val="single" w:sz="8" w:space="0" w:color="D7CEC3"/>
          <w:insideV w:val="single" w:sz="8" w:space="0" w:color="D7CEC3"/>
        </w:tblBorders>
        <w:tblLayout w:type="fixed"/>
        <w:tblLook w:val="04A0" w:firstRow="1" w:lastRow="0" w:firstColumn="1" w:lastColumn="0" w:noHBand="0" w:noVBand="1"/>
      </w:tblPr>
      <w:tblGrid>
        <w:gridCol w:w="3024"/>
        <w:gridCol w:w="7128"/>
      </w:tblGrid>
      <w:tr w:rsidR="00E556CE">
        <w:trPr>
          <w:jc w:val="center"/>
        </w:trPr>
        <w:tc>
          <w:tcPr>
            <w:tcW w:w="3024" w:type="dxa"/>
            <w:vAlign w:val="center"/>
          </w:tcPr>
          <w:p w:rsidR="00E556CE" w:rsidRDefault="007A18B8">
            <w:pPr>
              <w:pStyle w:val="FieldLabel"/>
              <w:spacing w:after="0"/>
              <w:rPr>
                <w:rFonts w:hint="eastAsia"/>
              </w:rPr>
            </w:pPr>
            <w:r>
              <w:t>Name of per</w:t>
            </w:r>
            <w:r>
              <w:t>son directly involved</w:t>
            </w:r>
          </w:p>
        </w:tc>
        <w:tc>
          <w:tcPr>
            <w:tcW w:w="7128" w:type="dxa"/>
            <w:tcBorders>
              <w:bottom w:val="single" w:sz="10" w:space="0" w:color="B9AA99"/>
            </w:tcBorders>
            <w:vAlign w:val="center"/>
          </w:tcPr>
          <w:p w:rsidR="00E556CE" w:rsidRDefault="007A18B8">
            <w:pPr>
              <w:spacing w:after="0"/>
              <w:rPr>
                <w:rFonts w:hint="eastAsia"/>
              </w:rPr>
            </w:pPr>
            <w:r>
              <w:t xml:space="preserve"> </w:t>
            </w:r>
          </w:p>
        </w:tc>
      </w:tr>
      <w:tr w:rsidR="00E556CE">
        <w:trPr>
          <w:jc w:val="center"/>
        </w:trPr>
        <w:tc>
          <w:tcPr>
            <w:tcW w:w="3024" w:type="dxa"/>
            <w:vAlign w:val="center"/>
          </w:tcPr>
          <w:p w:rsidR="00E556CE" w:rsidRDefault="007A18B8">
            <w:pPr>
              <w:pStyle w:val="FieldLabel"/>
              <w:spacing w:after="0"/>
              <w:rPr>
                <w:rFonts w:hint="eastAsia"/>
              </w:rPr>
            </w:pPr>
            <w:r>
              <w:t>Date of birth (if needed / if minor)</w:t>
            </w:r>
          </w:p>
        </w:tc>
        <w:tc>
          <w:tcPr>
            <w:tcW w:w="7128" w:type="dxa"/>
            <w:tcBorders>
              <w:bottom w:val="single" w:sz="10" w:space="0" w:color="B9AA99"/>
            </w:tcBorders>
            <w:vAlign w:val="center"/>
          </w:tcPr>
          <w:p w:rsidR="00E556CE" w:rsidRDefault="007A18B8">
            <w:pPr>
              <w:spacing w:after="0"/>
              <w:rPr>
                <w:rFonts w:hint="eastAsia"/>
              </w:rPr>
            </w:pPr>
            <w:r>
              <w:t xml:space="preserve"> </w:t>
            </w:r>
          </w:p>
        </w:tc>
      </w:tr>
      <w:tr w:rsidR="00E556CE">
        <w:trPr>
          <w:jc w:val="center"/>
        </w:trPr>
        <w:tc>
          <w:tcPr>
            <w:tcW w:w="3024" w:type="dxa"/>
            <w:vAlign w:val="center"/>
          </w:tcPr>
          <w:p w:rsidR="00E556CE" w:rsidRDefault="007A18B8">
            <w:pPr>
              <w:pStyle w:val="FieldLabel"/>
              <w:spacing w:after="0"/>
              <w:rPr>
                <w:rFonts w:hint="eastAsia"/>
              </w:rPr>
            </w:pPr>
            <w:r>
              <w:t>If minor, name of parent / guardian / responsible adult</w:t>
            </w:r>
          </w:p>
        </w:tc>
        <w:tc>
          <w:tcPr>
            <w:tcW w:w="7128" w:type="dxa"/>
            <w:tcBorders>
              <w:bottom w:val="single" w:sz="10" w:space="0" w:color="B9AA99"/>
            </w:tcBorders>
            <w:vAlign w:val="center"/>
          </w:tcPr>
          <w:p w:rsidR="00E556CE" w:rsidRDefault="007A18B8">
            <w:pPr>
              <w:spacing w:after="0"/>
              <w:rPr>
                <w:rFonts w:hint="eastAsia"/>
              </w:rPr>
            </w:pPr>
            <w:r>
              <w:t xml:space="preserve"> </w:t>
            </w:r>
          </w:p>
        </w:tc>
      </w:tr>
      <w:tr w:rsidR="00E556CE">
        <w:trPr>
          <w:jc w:val="center"/>
        </w:trPr>
        <w:tc>
          <w:tcPr>
            <w:tcW w:w="3024" w:type="dxa"/>
            <w:vAlign w:val="center"/>
          </w:tcPr>
          <w:p w:rsidR="00E556CE" w:rsidRDefault="007A18B8">
            <w:pPr>
              <w:pStyle w:val="FieldLabel"/>
              <w:spacing w:after="0"/>
              <w:rPr>
                <w:rFonts w:hint="eastAsia"/>
              </w:rPr>
            </w:pPr>
            <w:r>
              <w:t>Relationship to the person receiving support</w:t>
            </w:r>
          </w:p>
        </w:tc>
        <w:tc>
          <w:tcPr>
            <w:tcW w:w="7128" w:type="dxa"/>
            <w:tcBorders>
              <w:bottom w:val="single" w:sz="10" w:space="0" w:color="B9AA99"/>
            </w:tcBorders>
            <w:vAlign w:val="center"/>
          </w:tcPr>
          <w:p w:rsidR="00E556CE" w:rsidRDefault="007A18B8">
            <w:pPr>
              <w:spacing w:after="0"/>
              <w:rPr>
                <w:rFonts w:hint="eastAsia"/>
              </w:rPr>
            </w:pPr>
            <w:r>
              <w:t xml:space="preserve"> </w:t>
            </w:r>
          </w:p>
        </w:tc>
      </w:tr>
    </w:tbl>
    <w:p w:rsidR="00E556CE" w:rsidRDefault="00E556CE">
      <w:pPr>
        <w:rPr>
          <w:rFonts w:hint="eastAsia"/>
        </w:rPr>
      </w:pPr>
    </w:p>
    <w:tbl>
      <w:tblPr>
        <w:tblW w:w="0" w:type="auto"/>
        <w:jc w:val="center"/>
        <w:tblBorders>
          <w:top w:val="single" w:sz="8" w:space="0" w:color="B9AA99"/>
          <w:left w:val="single" w:sz="8" w:space="0" w:color="B9AA99"/>
          <w:bottom w:val="single" w:sz="8" w:space="0" w:color="B9AA99"/>
          <w:right w:val="single" w:sz="8" w:space="0" w:color="B9AA99"/>
          <w:insideH w:val="single" w:sz="8" w:space="0" w:color="B9AA99"/>
          <w:insideV w:val="single" w:sz="8" w:space="0" w:color="B9AA99"/>
        </w:tblBorders>
        <w:tblLook w:val="04A0" w:firstRow="1" w:lastRow="0" w:firstColumn="1" w:lastColumn="0" w:noHBand="0" w:noVBand="1"/>
      </w:tblPr>
      <w:tblGrid>
        <w:gridCol w:w="3020"/>
        <w:gridCol w:w="7112"/>
        <w:gridCol w:w="72"/>
      </w:tblGrid>
      <w:tr w:rsidR="00E556CE">
        <w:trPr>
          <w:jc w:val="center"/>
        </w:trPr>
        <w:tc>
          <w:tcPr>
            <w:tcW w:w="10224" w:type="dxa"/>
            <w:gridSpan w:val="3"/>
            <w:shd w:val="clear" w:color="auto" w:fill="F2EDE5"/>
            <w:vAlign w:val="center"/>
          </w:tcPr>
          <w:p w:rsidR="00E556CE" w:rsidRDefault="007A18B8">
            <w:pPr>
              <w:pStyle w:val="FormSection"/>
              <w:spacing w:before="40" w:after="40"/>
              <w:rPr>
                <w:rFonts w:hint="eastAsia"/>
              </w:rPr>
            </w:pPr>
            <w:r>
              <w:t>B. Matter Information</w:t>
            </w:r>
          </w:p>
        </w:tc>
      </w:tr>
      <w:tr w:rsidR="00E556CE">
        <w:tblPrEx>
          <w:tblBorders>
            <w:top w:val="single" w:sz="8" w:space="0" w:color="D7CEC3"/>
            <w:left w:val="single" w:sz="8" w:space="0" w:color="D7CEC3"/>
            <w:bottom w:val="single" w:sz="8" w:space="0" w:color="D7CEC3"/>
            <w:right w:val="single" w:sz="8" w:space="0" w:color="D7CEC3"/>
            <w:insideH w:val="single" w:sz="8" w:space="0" w:color="D7CEC3"/>
            <w:insideV w:val="single" w:sz="8" w:space="0" w:color="D7CEC3"/>
          </w:tblBorders>
        </w:tblPrEx>
        <w:trPr>
          <w:gridAfter w:val="1"/>
          <w:wAfter w:w="72" w:type="dxa"/>
          <w:jc w:val="center"/>
        </w:trPr>
        <w:tc>
          <w:tcPr>
            <w:tcW w:w="3024" w:type="dxa"/>
            <w:vAlign w:val="center"/>
          </w:tcPr>
          <w:p w:rsidR="00E556CE" w:rsidRDefault="007A18B8">
            <w:pPr>
              <w:pStyle w:val="FieldLabel"/>
              <w:spacing w:after="0"/>
              <w:rPr>
                <w:rFonts w:hint="eastAsia"/>
              </w:rPr>
            </w:pPr>
            <w:r>
              <w:t>County / jurisdiction (if known)</w:t>
            </w:r>
          </w:p>
        </w:tc>
        <w:tc>
          <w:tcPr>
            <w:tcW w:w="7128" w:type="dxa"/>
            <w:tcBorders>
              <w:bottom w:val="single" w:sz="10" w:space="0" w:color="B9AA99"/>
            </w:tcBorders>
            <w:vAlign w:val="center"/>
          </w:tcPr>
          <w:p w:rsidR="00E556CE" w:rsidRDefault="007A18B8">
            <w:pPr>
              <w:spacing w:after="0"/>
              <w:rPr>
                <w:rFonts w:hint="eastAsia"/>
              </w:rPr>
            </w:pPr>
            <w:r>
              <w:t xml:space="preserve"> </w:t>
            </w:r>
          </w:p>
        </w:tc>
      </w:tr>
      <w:tr w:rsidR="00E556CE">
        <w:tblPrEx>
          <w:tblBorders>
            <w:top w:val="single" w:sz="8" w:space="0" w:color="D7CEC3"/>
            <w:left w:val="single" w:sz="8" w:space="0" w:color="D7CEC3"/>
            <w:bottom w:val="single" w:sz="8" w:space="0" w:color="D7CEC3"/>
            <w:right w:val="single" w:sz="8" w:space="0" w:color="D7CEC3"/>
            <w:insideH w:val="single" w:sz="8" w:space="0" w:color="D7CEC3"/>
            <w:insideV w:val="single" w:sz="8" w:space="0" w:color="D7CEC3"/>
          </w:tblBorders>
        </w:tblPrEx>
        <w:trPr>
          <w:gridAfter w:val="1"/>
          <w:wAfter w:w="72" w:type="dxa"/>
          <w:jc w:val="center"/>
        </w:trPr>
        <w:tc>
          <w:tcPr>
            <w:tcW w:w="3024" w:type="dxa"/>
            <w:vAlign w:val="center"/>
          </w:tcPr>
          <w:p w:rsidR="00E556CE" w:rsidRDefault="007A18B8">
            <w:pPr>
              <w:pStyle w:val="FieldLabel"/>
              <w:spacing w:after="0"/>
              <w:rPr>
                <w:rFonts w:hint="eastAsia"/>
              </w:rPr>
            </w:pPr>
            <w:r>
              <w:t xml:space="preserve">Case or referral number </w:t>
            </w:r>
            <w:r>
              <w:t>(if known)</w:t>
            </w:r>
          </w:p>
        </w:tc>
        <w:tc>
          <w:tcPr>
            <w:tcW w:w="7128" w:type="dxa"/>
            <w:tcBorders>
              <w:bottom w:val="single" w:sz="10" w:space="0" w:color="B9AA99"/>
            </w:tcBorders>
            <w:vAlign w:val="center"/>
          </w:tcPr>
          <w:p w:rsidR="00E556CE" w:rsidRDefault="007A18B8">
            <w:pPr>
              <w:spacing w:after="0"/>
              <w:rPr>
                <w:rFonts w:hint="eastAsia"/>
              </w:rPr>
            </w:pPr>
            <w:r>
              <w:t xml:space="preserve"> </w:t>
            </w:r>
          </w:p>
        </w:tc>
      </w:tr>
      <w:tr w:rsidR="00E556CE">
        <w:tblPrEx>
          <w:tblBorders>
            <w:top w:val="single" w:sz="8" w:space="0" w:color="D7CEC3"/>
            <w:left w:val="single" w:sz="8" w:space="0" w:color="D7CEC3"/>
            <w:bottom w:val="single" w:sz="8" w:space="0" w:color="D7CEC3"/>
            <w:right w:val="single" w:sz="8" w:space="0" w:color="D7CEC3"/>
            <w:insideH w:val="single" w:sz="8" w:space="0" w:color="D7CEC3"/>
            <w:insideV w:val="single" w:sz="8" w:space="0" w:color="D7CEC3"/>
          </w:tblBorders>
        </w:tblPrEx>
        <w:trPr>
          <w:gridAfter w:val="1"/>
          <w:wAfter w:w="72" w:type="dxa"/>
          <w:jc w:val="center"/>
        </w:trPr>
        <w:tc>
          <w:tcPr>
            <w:tcW w:w="3024" w:type="dxa"/>
            <w:vAlign w:val="center"/>
          </w:tcPr>
          <w:p w:rsidR="00E556CE" w:rsidRDefault="007A18B8">
            <w:pPr>
              <w:pStyle w:val="FieldLabel"/>
              <w:spacing w:after="0"/>
              <w:rPr>
                <w:rFonts w:hint="eastAsia"/>
              </w:rPr>
            </w:pPr>
            <w:r>
              <w:t>Attorney / public defender / probation contact (if any)</w:t>
            </w:r>
          </w:p>
        </w:tc>
        <w:tc>
          <w:tcPr>
            <w:tcW w:w="7128" w:type="dxa"/>
            <w:tcBorders>
              <w:bottom w:val="single" w:sz="10" w:space="0" w:color="B9AA99"/>
            </w:tcBorders>
            <w:vAlign w:val="center"/>
          </w:tcPr>
          <w:p w:rsidR="00E556CE" w:rsidRDefault="007A18B8">
            <w:pPr>
              <w:spacing w:after="0"/>
              <w:rPr>
                <w:rFonts w:hint="eastAsia"/>
              </w:rPr>
            </w:pPr>
            <w:r>
              <w:t xml:space="preserve"> </w:t>
            </w:r>
          </w:p>
        </w:tc>
      </w:tr>
    </w:tbl>
    <w:p w:rsidR="00E556CE" w:rsidRDefault="00E556CE">
      <w:pPr>
        <w:rPr>
          <w:rFonts w:hint="eastAsia"/>
        </w:rPr>
      </w:pPr>
    </w:p>
    <w:p w:rsidR="00E556CE" w:rsidRDefault="007A18B8">
      <w:pPr>
        <w:pStyle w:val="FieldLabel"/>
        <w:spacing w:after="40"/>
        <w:rPr>
          <w:rFonts w:hint="eastAsia"/>
        </w:rPr>
      </w:pPr>
      <w:r>
        <w:t>Briefly describe the situation and the kind of support requested</w:t>
      </w:r>
    </w:p>
    <w:tbl>
      <w:tblPr>
        <w:tblW w:w="0" w:type="auto"/>
        <w:jc w:val="center"/>
        <w:tblLayout w:type="fixed"/>
        <w:tblLook w:val="04A0" w:firstRow="1" w:lastRow="0" w:firstColumn="1" w:lastColumn="0" w:noHBand="0" w:noVBand="1"/>
      </w:tblPr>
      <w:tblGrid>
        <w:gridCol w:w="10224"/>
      </w:tblGrid>
      <w:tr w:rsidR="00E556CE">
        <w:trPr>
          <w:jc w:val="center"/>
        </w:trPr>
        <w:tc>
          <w:tcPr>
            <w:tcW w:w="10224" w:type="dxa"/>
            <w:tcBorders>
              <w:top w:val="nil"/>
              <w:left w:val="nil"/>
              <w:bottom w:val="single" w:sz="8" w:space="0" w:color="CFC6BB"/>
              <w:right w:val="nil"/>
            </w:tcBorders>
          </w:tcPr>
          <w:p w:rsidR="00E556CE" w:rsidRDefault="00E556CE">
            <w:pPr>
              <w:rPr>
                <w:rFonts w:hint="eastAsia"/>
              </w:rPr>
            </w:pPr>
          </w:p>
        </w:tc>
      </w:tr>
      <w:tr w:rsidR="00E556CE">
        <w:trPr>
          <w:jc w:val="center"/>
        </w:trPr>
        <w:tc>
          <w:tcPr>
            <w:tcW w:w="10224" w:type="dxa"/>
            <w:tcBorders>
              <w:top w:val="nil"/>
              <w:left w:val="nil"/>
              <w:bottom w:val="single" w:sz="8" w:space="0" w:color="CFC6BB"/>
              <w:right w:val="nil"/>
            </w:tcBorders>
          </w:tcPr>
          <w:p w:rsidR="00E556CE" w:rsidRDefault="00E556CE">
            <w:pPr>
              <w:rPr>
                <w:rFonts w:hint="eastAsia"/>
              </w:rPr>
            </w:pPr>
          </w:p>
        </w:tc>
      </w:tr>
      <w:tr w:rsidR="00E556CE">
        <w:trPr>
          <w:jc w:val="center"/>
        </w:trPr>
        <w:tc>
          <w:tcPr>
            <w:tcW w:w="10224" w:type="dxa"/>
            <w:tcBorders>
              <w:top w:val="nil"/>
              <w:left w:val="nil"/>
              <w:bottom w:val="single" w:sz="8" w:space="0" w:color="CFC6BB"/>
              <w:right w:val="nil"/>
            </w:tcBorders>
          </w:tcPr>
          <w:p w:rsidR="00E556CE" w:rsidRDefault="00E556CE">
            <w:pPr>
              <w:rPr>
                <w:rFonts w:hint="eastAsia"/>
              </w:rPr>
            </w:pPr>
          </w:p>
        </w:tc>
      </w:tr>
      <w:tr w:rsidR="00E556CE">
        <w:trPr>
          <w:jc w:val="center"/>
        </w:trPr>
        <w:tc>
          <w:tcPr>
            <w:tcW w:w="10224" w:type="dxa"/>
            <w:tcBorders>
              <w:top w:val="nil"/>
              <w:left w:val="nil"/>
              <w:bottom w:val="single" w:sz="8" w:space="0" w:color="CFC6BB"/>
              <w:right w:val="nil"/>
            </w:tcBorders>
          </w:tcPr>
          <w:p w:rsidR="00E556CE" w:rsidRDefault="00E556CE">
            <w:pPr>
              <w:rPr>
                <w:rFonts w:hint="eastAsia"/>
              </w:rPr>
            </w:pPr>
          </w:p>
        </w:tc>
      </w:tr>
    </w:tbl>
    <w:p w:rsidR="00E556CE" w:rsidRDefault="00E556CE">
      <w:pPr>
        <w:rPr>
          <w:rFonts w:hint="eastAsia"/>
        </w:rPr>
      </w:pPr>
    </w:p>
    <w:tbl>
      <w:tblPr>
        <w:tblW w:w="0" w:type="auto"/>
        <w:jc w:val="center"/>
        <w:tblBorders>
          <w:top w:val="single" w:sz="8" w:space="0" w:color="B9AA99"/>
          <w:left w:val="single" w:sz="8" w:space="0" w:color="B9AA99"/>
          <w:bottom w:val="single" w:sz="8" w:space="0" w:color="B9AA99"/>
          <w:right w:val="single" w:sz="8" w:space="0" w:color="B9AA99"/>
          <w:insideH w:val="single" w:sz="8" w:space="0" w:color="B9AA99"/>
          <w:insideV w:val="single" w:sz="8" w:space="0" w:color="B9AA99"/>
        </w:tblBorders>
        <w:tblLook w:val="04A0" w:firstRow="1" w:lastRow="0" w:firstColumn="1" w:lastColumn="0" w:noHBand="0" w:noVBand="1"/>
      </w:tblPr>
      <w:tblGrid>
        <w:gridCol w:w="10204"/>
      </w:tblGrid>
      <w:tr w:rsidR="00E556CE">
        <w:trPr>
          <w:jc w:val="center"/>
        </w:trPr>
        <w:tc>
          <w:tcPr>
            <w:tcW w:w="10224" w:type="dxa"/>
            <w:shd w:val="clear" w:color="auto" w:fill="F2EDE5"/>
            <w:vAlign w:val="center"/>
          </w:tcPr>
          <w:p w:rsidR="00E556CE" w:rsidRDefault="007A18B8">
            <w:pPr>
              <w:pStyle w:val="FormSection"/>
              <w:spacing w:before="40" w:after="40"/>
              <w:rPr>
                <w:rFonts w:hint="eastAsia"/>
              </w:rPr>
            </w:pPr>
            <w:r>
              <w:t>C. Communication and Family Coordination</w:t>
            </w:r>
          </w:p>
        </w:tc>
      </w:tr>
    </w:tbl>
    <w:p w:rsidR="00E556CE" w:rsidRDefault="007A18B8">
      <w:pPr>
        <w:pStyle w:val="FieldLabel"/>
        <w:spacing w:after="40"/>
        <w:rPr>
          <w:rFonts w:hint="eastAsia"/>
        </w:rPr>
      </w:pPr>
      <w:r>
        <w:t xml:space="preserve">Who should be kept informed, and what type of communication </w:t>
      </w:r>
      <w:r>
        <w:t>support is needed?</w:t>
      </w:r>
    </w:p>
    <w:tbl>
      <w:tblPr>
        <w:tblW w:w="0" w:type="auto"/>
        <w:jc w:val="center"/>
        <w:tblLayout w:type="fixed"/>
        <w:tblLook w:val="04A0" w:firstRow="1" w:lastRow="0" w:firstColumn="1" w:lastColumn="0" w:noHBand="0" w:noVBand="1"/>
      </w:tblPr>
      <w:tblGrid>
        <w:gridCol w:w="10224"/>
      </w:tblGrid>
      <w:tr w:rsidR="00E556CE">
        <w:trPr>
          <w:jc w:val="center"/>
        </w:trPr>
        <w:tc>
          <w:tcPr>
            <w:tcW w:w="10224" w:type="dxa"/>
            <w:tcBorders>
              <w:top w:val="nil"/>
              <w:left w:val="nil"/>
              <w:bottom w:val="single" w:sz="8" w:space="0" w:color="CFC6BB"/>
              <w:right w:val="nil"/>
            </w:tcBorders>
          </w:tcPr>
          <w:p w:rsidR="00E556CE" w:rsidRDefault="00E556CE">
            <w:pPr>
              <w:rPr>
                <w:rFonts w:hint="eastAsia"/>
              </w:rPr>
            </w:pPr>
          </w:p>
        </w:tc>
      </w:tr>
      <w:tr w:rsidR="00E556CE">
        <w:trPr>
          <w:jc w:val="center"/>
        </w:trPr>
        <w:tc>
          <w:tcPr>
            <w:tcW w:w="10224" w:type="dxa"/>
            <w:tcBorders>
              <w:top w:val="nil"/>
              <w:left w:val="nil"/>
              <w:bottom w:val="single" w:sz="8" w:space="0" w:color="CFC6BB"/>
              <w:right w:val="nil"/>
            </w:tcBorders>
          </w:tcPr>
          <w:p w:rsidR="00E556CE" w:rsidRDefault="00E556CE">
            <w:pPr>
              <w:rPr>
                <w:rFonts w:hint="eastAsia"/>
              </w:rPr>
            </w:pPr>
          </w:p>
        </w:tc>
      </w:tr>
      <w:tr w:rsidR="00E556CE">
        <w:trPr>
          <w:jc w:val="center"/>
        </w:trPr>
        <w:tc>
          <w:tcPr>
            <w:tcW w:w="10224" w:type="dxa"/>
            <w:tcBorders>
              <w:top w:val="nil"/>
              <w:left w:val="nil"/>
              <w:bottom w:val="single" w:sz="8" w:space="0" w:color="CFC6BB"/>
              <w:right w:val="nil"/>
            </w:tcBorders>
          </w:tcPr>
          <w:p w:rsidR="00E556CE" w:rsidRDefault="00E556CE">
            <w:pPr>
              <w:rPr>
                <w:rFonts w:hint="eastAsia"/>
              </w:rPr>
            </w:pPr>
          </w:p>
        </w:tc>
      </w:tr>
    </w:tbl>
    <w:p w:rsidR="00E556CE" w:rsidRDefault="00E556CE">
      <w:pPr>
        <w:rPr>
          <w:rFonts w:hint="eastAsia"/>
        </w:rPr>
      </w:pPr>
    </w:p>
    <w:p w:rsidR="00E556CE" w:rsidRDefault="007A18B8">
      <w:pPr>
        <w:spacing w:after="40"/>
        <w:ind w:left="216"/>
        <w:rPr>
          <w:rFonts w:hint="eastAsia"/>
        </w:rPr>
      </w:pPr>
      <w:r>
        <w:rPr>
          <w:color w:val="A17049"/>
        </w:rPr>
        <w:t>☐</w:t>
      </w:r>
      <w:r>
        <w:rPr>
          <w:color w:val="A17049"/>
        </w:rPr>
        <w:t xml:space="preserve"> </w:t>
      </w:r>
      <w:r>
        <w:t>Help understanding the process</w:t>
      </w:r>
    </w:p>
    <w:p w:rsidR="00E556CE" w:rsidRDefault="007A18B8">
      <w:pPr>
        <w:spacing w:after="40"/>
        <w:ind w:left="216"/>
        <w:rPr>
          <w:rFonts w:hint="eastAsia"/>
        </w:rPr>
      </w:pPr>
      <w:r>
        <w:rPr>
          <w:color w:val="A17049"/>
        </w:rPr>
        <w:t>☐</w:t>
      </w:r>
      <w:r>
        <w:rPr>
          <w:color w:val="A17049"/>
        </w:rPr>
        <w:t xml:space="preserve"> </w:t>
      </w:r>
      <w:r>
        <w:t>Help organizing questions or information</w:t>
      </w:r>
    </w:p>
    <w:p w:rsidR="00E556CE" w:rsidRDefault="007A18B8">
      <w:pPr>
        <w:spacing w:after="40"/>
        <w:ind w:left="216"/>
        <w:rPr>
          <w:rFonts w:hint="eastAsia"/>
        </w:rPr>
      </w:pPr>
      <w:r>
        <w:rPr>
          <w:color w:val="A17049"/>
        </w:rPr>
        <w:t>☐</w:t>
      </w:r>
      <w:r>
        <w:rPr>
          <w:color w:val="A17049"/>
        </w:rPr>
        <w:t xml:space="preserve"> </w:t>
      </w:r>
      <w:r>
        <w:t>Help with family communication</w:t>
      </w:r>
    </w:p>
    <w:p w:rsidR="00E556CE" w:rsidRDefault="007A18B8">
      <w:pPr>
        <w:spacing w:after="40"/>
        <w:ind w:left="216"/>
        <w:rPr>
          <w:rFonts w:hint="eastAsia"/>
        </w:rPr>
      </w:pPr>
      <w:r>
        <w:rPr>
          <w:color w:val="A17049"/>
        </w:rPr>
        <w:t>☐</w:t>
      </w:r>
      <w:r>
        <w:rPr>
          <w:color w:val="A17049"/>
        </w:rPr>
        <w:t xml:space="preserve"> </w:t>
      </w:r>
      <w:r>
        <w:t>Juvenile / parent support</w:t>
      </w:r>
    </w:p>
    <w:p w:rsidR="00E556CE" w:rsidRDefault="007A18B8">
      <w:pPr>
        <w:spacing w:after="40"/>
        <w:ind w:left="216"/>
        <w:rPr>
          <w:rFonts w:hint="eastAsia"/>
        </w:rPr>
      </w:pPr>
      <w:r>
        <w:rPr>
          <w:color w:val="A17049"/>
        </w:rPr>
        <w:t>☐</w:t>
      </w:r>
      <w:r>
        <w:rPr>
          <w:color w:val="A17049"/>
        </w:rPr>
        <w:t xml:space="preserve"> </w:t>
      </w:r>
      <w:r>
        <w:t>General sounding board support</w:t>
      </w:r>
    </w:p>
    <w:tbl>
      <w:tblPr>
        <w:tblW w:w="0" w:type="auto"/>
        <w:jc w:val="center"/>
        <w:tblBorders>
          <w:top w:val="single" w:sz="8" w:space="0" w:color="B9AA99"/>
          <w:left w:val="single" w:sz="8" w:space="0" w:color="B9AA99"/>
          <w:bottom w:val="single" w:sz="8" w:space="0" w:color="B9AA99"/>
          <w:right w:val="single" w:sz="8" w:space="0" w:color="B9AA99"/>
          <w:insideH w:val="single" w:sz="8" w:space="0" w:color="B9AA99"/>
          <w:insideV w:val="single" w:sz="8" w:space="0" w:color="B9AA99"/>
        </w:tblBorders>
        <w:tblLook w:val="04A0" w:firstRow="1" w:lastRow="0" w:firstColumn="1" w:lastColumn="0" w:noHBand="0" w:noVBand="1"/>
      </w:tblPr>
      <w:tblGrid>
        <w:gridCol w:w="10204"/>
      </w:tblGrid>
      <w:tr w:rsidR="00E556CE">
        <w:trPr>
          <w:jc w:val="center"/>
        </w:trPr>
        <w:tc>
          <w:tcPr>
            <w:tcW w:w="10224" w:type="dxa"/>
            <w:shd w:val="clear" w:color="auto" w:fill="F2EDE5"/>
            <w:vAlign w:val="center"/>
          </w:tcPr>
          <w:p w:rsidR="00E556CE" w:rsidRDefault="007A18B8">
            <w:pPr>
              <w:pStyle w:val="FormSection"/>
              <w:spacing w:before="40" w:after="40"/>
              <w:rPr>
                <w:rFonts w:hint="eastAsia"/>
              </w:rPr>
            </w:pPr>
            <w:r>
              <w:lastRenderedPageBreak/>
              <w:t>D. Boundaries and Confidentiality</w:t>
            </w:r>
          </w:p>
        </w:tc>
      </w:tr>
    </w:tbl>
    <w:p w:rsidR="00E556CE" w:rsidRDefault="007A18B8">
      <w:pPr>
        <w:spacing w:after="80"/>
        <w:ind w:left="216"/>
        <w:rPr>
          <w:rFonts w:hint="eastAsia"/>
        </w:rPr>
      </w:pPr>
      <w:r>
        <w:t xml:space="preserve">• This service is not </w:t>
      </w:r>
      <w:r>
        <w:t>therapy, legal representation, or crisis intervention. It is practical support, communication help, and a judgment-free sounding board.</w:t>
      </w:r>
    </w:p>
    <w:p w:rsidR="00E556CE" w:rsidRDefault="007A18B8">
      <w:pPr>
        <w:spacing w:after="80"/>
        <w:ind w:left="216"/>
        <w:rPr>
          <w:rFonts w:hint="eastAsia"/>
        </w:rPr>
      </w:pPr>
      <w:r>
        <w:t>• Information shared will be handled with care and discretion. However, if there is a serious risk of harm to the client</w:t>
      </w:r>
      <w:r>
        <w:t>, a minor, or another person, or if disclosure is otherwise required by law, Robert van der Vijver may need to notify appropriate parties or authorities.</w:t>
      </w:r>
    </w:p>
    <w:p w:rsidR="00E556CE" w:rsidRDefault="007A18B8">
      <w:pPr>
        <w:spacing w:after="80"/>
        <w:ind w:left="216"/>
        <w:rPr>
          <w:rFonts w:hint="eastAsia"/>
        </w:rPr>
      </w:pPr>
      <w:r>
        <w:t>• When a minor is involved, the responsible adult authorizing services understands that support conver</w:t>
      </w:r>
      <w:r>
        <w:t>sations may remain private to the extent appropriate, while safety concerns and legally required disclosures will be handled responsibly.</w:t>
      </w:r>
    </w:p>
    <w:tbl>
      <w:tblPr>
        <w:tblW w:w="0" w:type="auto"/>
        <w:jc w:val="center"/>
        <w:tblBorders>
          <w:top w:val="single" w:sz="8" w:space="0" w:color="B9AA99"/>
          <w:left w:val="single" w:sz="8" w:space="0" w:color="B9AA99"/>
          <w:bottom w:val="single" w:sz="8" w:space="0" w:color="B9AA99"/>
          <w:right w:val="single" w:sz="8" w:space="0" w:color="B9AA99"/>
          <w:insideH w:val="single" w:sz="8" w:space="0" w:color="B9AA99"/>
          <w:insideV w:val="single" w:sz="8" w:space="0" w:color="B9AA99"/>
        </w:tblBorders>
        <w:tblLook w:val="04A0" w:firstRow="1" w:lastRow="0" w:firstColumn="1" w:lastColumn="0" w:noHBand="0" w:noVBand="1"/>
      </w:tblPr>
      <w:tblGrid>
        <w:gridCol w:w="10204"/>
      </w:tblGrid>
      <w:tr w:rsidR="00E556CE">
        <w:trPr>
          <w:jc w:val="center"/>
        </w:trPr>
        <w:tc>
          <w:tcPr>
            <w:tcW w:w="10224" w:type="dxa"/>
            <w:shd w:val="clear" w:color="auto" w:fill="F2EDE5"/>
            <w:vAlign w:val="center"/>
          </w:tcPr>
          <w:p w:rsidR="00E556CE" w:rsidRDefault="007A18B8">
            <w:pPr>
              <w:pStyle w:val="FormSection"/>
              <w:spacing w:before="40" w:after="40"/>
              <w:rPr>
                <w:rFonts w:hint="eastAsia"/>
              </w:rPr>
            </w:pPr>
            <w:r>
              <w:t>E. Authorization</w:t>
            </w:r>
          </w:p>
        </w:tc>
      </w:tr>
    </w:tbl>
    <w:p w:rsidR="00E556CE" w:rsidRDefault="007A18B8">
      <w:pPr>
        <w:rPr>
          <w:rFonts w:hint="eastAsia"/>
        </w:rPr>
      </w:pPr>
      <w:r>
        <w:t>I authorize Robert van der Vijver to provide Criminal Justice and Juvenile Family Support services c</w:t>
      </w:r>
      <w:r>
        <w:t>onsistent with the limits described in this form. I understand that I may withdraw consent at any time by providing written notice.</w:t>
      </w:r>
    </w:p>
    <w:tbl>
      <w:tblPr>
        <w:tblW w:w="0" w:type="auto"/>
        <w:jc w:val="center"/>
        <w:tblLayout w:type="fixed"/>
        <w:tblLook w:val="04A0" w:firstRow="1" w:lastRow="0" w:firstColumn="1" w:lastColumn="0" w:noHBand="0" w:noVBand="1"/>
      </w:tblPr>
      <w:tblGrid>
        <w:gridCol w:w="3408"/>
        <w:gridCol w:w="3408"/>
        <w:gridCol w:w="3408"/>
      </w:tblGrid>
      <w:tr w:rsidR="00E556CE">
        <w:trPr>
          <w:jc w:val="center"/>
        </w:trPr>
        <w:tc>
          <w:tcPr>
            <w:tcW w:w="3408" w:type="dxa"/>
            <w:tcBorders>
              <w:top w:val="nil"/>
              <w:left w:val="nil"/>
              <w:bottom w:val="single" w:sz="10" w:space="0" w:color="B9AA99"/>
              <w:right w:val="nil"/>
            </w:tcBorders>
            <w:vAlign w:val="center"/>
          </w:tcPr>
          <w:p w:rsidR="00E556CE" w:rsidRDefault="00E556CE">
            <w:pPr>
              <w:rPr>
                <w:rFonts w:hint="eastAsia"/>
              </w:rPr>
            </w:pPr>
          </w:p>
        </w:tc>
        <w:tc>
          <w:tcPr>
            <w:tcW w:w="3408" w:type="dxa"/>
            <w:tcBorders>
              <w:top w:val="nil"/>
              <w:left w:val="nil"/>
              <w:bottom w:val="single" w:sz="10" w:space="0" w:color="B9AA99"/>
              <w:right w:val="nil"/>
            </w:tcBorders>
            <w:vAlign w:val="center"/>
          </w:tcPr>
          <w:p w:rsidR="00E556CE" w:rsidRDefault="00E556CE">
            <w:pPr>
              <w:rPr>
                <w:rFonts w:hint="eastAsia"/>
              </w:rPr>
            </w:pPr>
          </w:p>
        </w:tc>
        <w:tc>
          <w:tcPr>
            <w:tcW w:w="3408" w:type="dxa"/>
            <w:tcBorders>
              <w:top w:val="nil"/>
              <w:left w:val="nil"/>
              <w:bottom w:val="single" w:sz="10" w:space="0" w:color="B9AA99"/>
              <w:right w:val="nil"/>
            </w:tcBorders>
            <w:vAlign w:val="center"/>
          </w:tcPr>
          <w:p w:rsidR="00E556CE" w:rsidRDefault="00E556CE">
            <w:pPr>
              <w:rPr>
                <w:rFonts w:hint="eastAsia"/>
              </w:rPr>
            </w:pPr>
          </w:p>
        </w:tc>
      </w:tr>
      <w:tr w:rsidR="00E556CE">
        <w:trPr>
          <w:jc w:val="center"/>
        </w:trPr>
        <w:tc>
          <w:tcPr>
            <w:tcW w:w="3408" w:type="dxa"/>
            <w:tcBorders>
              <w:top w:val="nil"/>
              <w:left w:val="nil"/>
              <w:bottom w:val="single" w:sz="10" w:space="0" w:color="B9AA99"/>
              <w:right w:val="nil"/>
            </w:tcBorders>
            <w:vAlign w:val="center"/>
          </w:tcPr>
          <w:p w:rsidR="00E556CE" w:rsidRDefault="007A18B8">
            <w:pPr>
              <w:pStyle w:val="FieldLabel"/>
              <w:spacing w:before="20" w:after="0"/>
              <w:rPr>
                <w:rFonts w:hint="eastAsia"/>
              </w:rPr>
            </w:pPr>
            <w:r>
              <w:t>Responsible adult / client name (printed)</w:t>
            </w:r>
          </w:p>
        </w:tc>
        <w:tc>
          <w:tcPr>
            <w:tcW w:w="3408" w:type="dxa"/>
            <w:tcBorders>
              <w:top w:val="nil"/>
              <w:left w:val="nil"/>
              <w:bottom w:val="single" w:sz="10" w:space="0" w:color="B9AA99"/>
              <w:right w:val="nil"/>
            </w:tcBorders>
            <w:vAlign w:val="center"/>
          </w:tcPr>
          <w:p w:rsidR="00E556CE" w:rsidRDefault="007A18B8">
            <w:pPr>
              <w:pStyle w:val="FieldLabel"/>
              <w:spacing w:before="20" w:after="0"/>
              <w:rPr>
                <w:rFonts w:hint="eastAsia"/>
              </w:rPr>
            </w:pPr>
            <w:r>
              <w:t>Signature</w:t>
            </w:r>
          </w:p>
        </w:tc>
        <w:tc>
          <w:tcPr>
            <w:tcW w:w="3408" w:type="dxa"/>
            <w:tcBorders>
              <w:top w:val="nil"/>
              <w:left w:val="nil"/>
              <w:bottom w:val="single" w:sz="10" w:space="0" w:color="B9AA99"/>
              <w:right w:val="nil"/>
            </w:tcBorders>
            <w:vAlign w:val="center"/>
          </w:tcPr>
          <w:p w:rsidR="00E556CE" w:rsidRDefault="007A18B8">
            <w:pPr>
              <w:pStyle w:val="FieldLabel"/>
              <w:spacing w:before="20" w:after="0"/>
              <w:rPr>
                <w:rFonts w:hint="eastAsia"/>
              </w:rPr>
            </w:pPr>
            <w:r>
              <w:t>Date</w:t>
            </w:r>
          </w:p>
        </w:tc>
      </w:tr>
    </w:tbl>
    <w:p w:rsidR="00E556CE" w:rsidRDefault="00E556CE">
      <w:pPr>
        <w:rPr>
          <w:rFonts w:hint="eastAsia"/>
        </w:rPr>
      </w:pPr>
    </w:p>
    <w:p w:rsidR="00E556CE" w:rsidRDefault="007A18B8">
      <w:pPr>
        <w:spacing w:before="200"/>
        <w:jc w:val="center"/>
        <w:rPr>
          <w:rFonts w:hint="eastAsia"/>
        </w:rPr>
      </w:pPr>
      <w:r>
        <w:rPr>
          <w:i/>
          <w:color w:val="6E5A5A"/>
          <w:sz w:val="18"/>
        </w:rPr>
        <w:t xml:space="preserve">Emergency Note: VdV Soundboard is not an emergency service. </w:t>
      </w:r>
      <w:r>
        <w:rPr>
          <w:i/>
          <w:color w:val="6E5A5A"/>
          <w:sz w:val="18"/>
        </w:rPr>
        <w:t>If you are experiencing an emergency, a mental health crisis, or thoughts of self-harm, call 911 or 988 immediately.</w:t>
      </w:r>
    </w:p>
    <w:sectPr w:rsidR="00E556CE" w:rsidSect="00034616">
      <w:footerReference w:type="default" r:id="rId9"/>
      <w:pgSz w:w="12240" w:h="15840"/>
      <w:pgMar w:top="936" w:right="1008" w:bottom="93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8B8" w:rsidRDefault="007A18B8">
      <w:pPr>
        <w:spacing w:after="0" w:line="240" w:lineRule="auto"/>
        <w:rPr>
          <w:rFonts w:hint="eastAsia"/>
        </w:rPr>
      </w:pPr>
      <w:r>
        <w:separator/>
      </w:r>
    </w:p>
  </w:endnote>
  <w:endnote w:type="continuationSeparator" w:id="0">
    <w:p w:rsidR="007A18B8" w:rsidRDefault="007A18B8">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Papyrus">
    <w:panose1 w:val="020B0602040200020303"/>
    <w:charset w:val="4D"/>
    <w:family w:val="swiss"/>
    <w:pitch w:val="variable"/>
    <w:sig w:usb0="A000007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6CE" w:rsidRDefault="007A18B8">
    <w:pPr>
      <w:pStyle w:val="Footer"/>
      <w:jc w:val="center"/>
      <w:rPr>
        <w:rFonts w:hint="eastAsia"/>
      </w:rPr>
    </w:pPr>
    <w:r>
      <w:t xml:space="preserve">Page </w:t>
    </w:r>
    <w:r>
      <w:fldChar w:fldCharType="begin"/>
    </w:r>
    <w:r>
      <w:instrText>PAGE</w:instrText>
    </w:r>
    <w:r w:rsidR="008961C9">
      <w:rPr>
        <w:rFonts w:hint="eastAsia"/>
      </w:rPr>
      <w:fldChar w:fldCharType="separate"/>
    </w:r>
    <w:r w:rsidR="008961C9">
      <w:rPr>
        <w:rFonts w:hint="eastAsia"/>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8B8" w:rsidRDefault="007A18B8">
      <w:pPr>
        <w:spacing w:after="0" w:line="240" w:lineRule="auto"/>
        <w:rPr>
          <w:rFonts w:hint="eastAsia"/>
        </w:rPr>
      </w:pPr>
      <w:r>
        <w:separator/>
      </w:r>
    </w:p>
  </w:footnote>
  <w:footnote w:type="continuationSeparator" w:id="0">
    <w:p w:rsidR="007A18B8" w:rsidRDefault="007A18B8">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7CB9"/>
    <w:rsid w:val="0029639D"/>
    <w:rsid w:val="00326F90"/>
    <w:rsid w:val="007A18B8"/>
    <w:rsid w:val="00831FEA"/>
    <w:rsid w:val="008961C9"/>
    <w:rsid w:val="008D4165"/>
    <w:rsid w:val="00AA1D8D"/>
    <w:rsid w:val="00B47730"/>
    <w:rsid w:val="00CB0664"/>
    <w:rsid w:val="00E556C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B86535"/>
  <w14:defaultImageDpi w14:val="300"/>
  <w15:docId w15:val="{084B4DDC-3635-1B46-8F04-7C41B83D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Aptos" w:hAnsi="Aptos"/>
      <w:color w:val="353F38"/>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A17049"/>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A17049"/>
      <w:spacing w:val="15"/>
      <w:sz w:val="26"/>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FormSection">
    <w:name w:val="Form Section"/>
    <w:rPr>
      <w:rFonts w:ascii="Aptos" w:hAnsi="Aptos"/>
      <w:b/>
      <w:color w:val="353F38"/>
      <w:sz w:val="25"/>
    </w:rPr>
  </w:style>
  <w:style w:type="paragraph" w:customStyle="1" w:styleId="FieldLabel">
    <w:name w:val="Field Label"/>
    <w:rPr>
      <w:rFonts w:ascii="Aptos" w:hAnsi="Aptos"/>
      <w:b/>
      <w:color w:val="353F38"/>
      <w:sz w:val="18"/>
    </w:rPr>
  </w:style>
  <w:style w:type="paragraph" w:customStyle="1" w:styleId="SmallNote">
    <w:name w:val="Small Note"/>
    <w:rPr>
      <w:rFonts w:ascii="Aptos" w:hAnsi="Aptos"/>
      <w:i/>
      <w:color w:val="616161"/>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60E85-CBC5-894A-A527-AF3D9B2A5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4</cp:revision>
  <dcterms:created xsi:type="dcterms:W3CDTF">2026-04-12T04:02:00Z</dcterms:created>
  <dcterms:modified xsi:type="dcterms:W3CDTF">2026-04-12T04:13:00Z</dcterms:modified>
  <cp:category/>
</cp:coreProperties>
</file>